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a29a" w14:textId="4b3a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делам религий Министерства культуры и информации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27 сентября 2023 года № 384-НҚ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"Комитет по делам религий Министерства информации и общественного развития Республики Казахстан" в республиканское государственное учреждение "Комитет по делам религий Министерства культуры и информации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религий Министерства культуры и информации Республики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религий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33 "Об утверждении Положения республиканского государственного учреждения "Комитет по делам религий Министерства информации и общественного развития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информации и общественного развития Республики Казахстан от 2 сентября 2021 года № 310 "О внесении изменений в некоторые приказы Министра информации и общественного развития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информации и общественного развития Республики Казахстан, в которые вносятся изменения и дополнения, утвержденного приказом Министра информации и общественного развития Республики Казахстан от 3 августа 2023 года № 324-НҚ "О внесении изменений и дополнений в некоторые приказы Министра информации и общественного развития Республики Казахстан".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2023 года № ______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по делам религий Министерства культуры и информации Республики Казахстан"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по делам религий Министерства культуры и информации Республики Казахстан (далее – Комитет) является ведомством Министерства культуры и информации Республики Казахстан, осуществляющим регулирование в сфере религиозной деятельности.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010000, город Астана, Есильский район, проспект Мәңгілік Ел, дом 8, здание "Дом министерств", подъезд № 14.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делам религий Министерства культуры и информации Республики Казахстан".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по связям с исламскими религиозными объединениями;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по связям с христианскими и другими религиозными объединениями;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координации реабилитационной работы;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религиоведческой экспертизы;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по взаимодействию с организациями религиозного образования;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правоприменительной практики в сфере религиозной деятельности;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Управления региональной работы и внутренней координации;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Управления координации информационно-разъяснительной работы;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Управления координации профилактики религиозного экстремизма в интернет пространстве.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и реализации государственной политики в сфере религиозной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задачи, возложенные на Комитет.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связям с исламскими религиозными объединениями: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договоров, относящимся к компетенции управления;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осуществления туроператорской деятельности, направленной на удовлетворение религиозных потребностей, по согласованию с уполномоченным органом в области туристской деятельности;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в Департамент кадровой и административной работы о потребности специалистов по компетенции управления;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управления;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связям с христианскими и другими религиозными объединениями: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согласование нормативных правовых актов по вопросам, входящим в компетенцию управления при наличии прямой компетенции по их утверждению в законодательстве, за исключением нормативных правовых актов, затрагивающих права и свободы человека и гражданина;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нормативных правовых и правовых актов, а также соглашений, меморандумов и договоров, относящимся к компетенции управления;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организации и проведения Съезда лидеров мировых и традиционных религий и его институтов;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миссионерской деятельности;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продолжении политики укрепления межконфессионального согласия на основе универсального принципа "Единство в многообразии";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компетенции управления;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защиты прав потребителей при оказании государственных услуг Комитетом в пределах своей компетенции;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деятельности иностранных религиозных объединений на территории республики, назначения иностранными религиозными центрами руководителей религиозных объединений в Республике Казахстан;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деятельности созданных на территории Республики Казахстан религиозных объединений, миссионеров;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некоммерческими организациями и иными организациями по вопросам, относящимся к компетенции управления;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координации и методического руководства местных исполнительных органов по компетенции управления;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реабилитационной работы: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договоров, относящимся к компетенции управления;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в Департамент кадровой и административной работы о потребности специалистов по компетенциии управления;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в пределах своей компетенции профилактических мер, направленных на предупреждение религиозного экстремизма и радикализма;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центрами помощи, пострадавшим от деструктивных религиозных течений, и другими неправительственными организациями по вопросам, входящим в компетенцию Комитета;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мероприятий, оказание методической и консультативной помощи местным исполнительным органам областей, городов республиканского значения и столицы по вопросам профилактики религиозного экстремизма и реабилитационной работы;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Комитета;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религиоведческой экспертизы: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подзаконных нормативных правовых актов, определяющих порядок оказания государственных услуг в регулируемой Комитетом сфере;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религиоведческой экспертизы;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положения о Комиссии по назначению экспертов для проведения религиоведческой экспертизы и состава комиссии;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компетенции управления;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автоматизации и оптимизации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религиоведческой экспертизы;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защиты прав потребителей при оказании государственных услуг Комитетом в пределах своей компетенции;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некоммерческими организациями и иными организациями по вопросам, относящимся к компетенции Комитета;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взаимодействию с организациями религиозного образования: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Комитета;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в Департамент кадровой и административной работы о потребности специалистов по компетенции управления;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ведения мониторинга деятельности организаций религиозного образования, в том числе на предмет соблюдения законодательства в сфере образования и законодательства о религиозной деятельности и религиозных объединениях;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с уполномоченным органом осуществляющим руководство в области высшего и послевузовского образования, языковой политики, науки, обеспечения качества в сфере науки, высшего и послевузовского образования, цифровизации науки, высшего и послевузовского образования, по вопросам подготовки кадров по специальностям "Религиоведение", "Исламоведение", "Теология" и иные, а также в организациях религиозного образования по христианским и другим конфессиям, обеспечения учебной литературой;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с уполномоченным органом, осуществляющим руководство в сферах: дошкольного, среднего, технического и профессионального, послесреднего образования, дополнительного образования и охраны прав детей и обеспечение качества в сфере дошкольного, среднего, технического и профессионального, послесреднего образования, по вопросам религиоведческого образования в общеобразовательных учреждения образования;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соответствующими государственными органами и иными организациями в ведении мониторинга за казахстанскими студентами, обучающимися в зарубежных теологических высших учебных заведениях;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некоммерческими организациями и иными организациями по вопросам, относящимся к компетенции Комитета;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Египетским Университетом исламской культуры "Нур-Мубарак";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изучения и анализа деятельности созданных на территории Республики Казахстан духовных (религиозных) организаций образования;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правоприменительной практики в сфере религиозной деятельности: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по вопросам, относящимся к компетенции Комитета, а также разработка и заключение соглашений, меморандумов и договоров, в том числе международных, регулируемых Комитетом;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предъявление в суды исков в соответствии с законодательством Республики Казахстан; 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компетенции управления;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обращений физических и юридических лиц в соответствии с законодательством Республики Казахстан;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установленных законодательством случаях составление протоколов об административных правонарушениях;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Комитета; 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региональной работы и внутренней координации: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подзаконных нормативных правовых актов, определяющих порядок оказания государственных услуг в регулируемой Комитетом сфере;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местных исполнительных органов областей, городов республиканского значения и столицы по вопросам религиозной деятельности;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руководства местных исполнительных органов в сфере религиозной деятельности;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формирования, мониторинга реализации и оценки результатов государственного социального заказа по вопросам укрепления межконфессионального согласия и религиозной толерантности среди молодежи в порядке, определяемом уполномоченным органом в сфере взаимодействия с неправительственными организациями;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проработки и согласования стратегического и операционного плана в рамках компетенции управления;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компетенции управления;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проведения исследований по вопросам религиозной деятельности, общественного согласия, развития общественных институтов и духовно-нравственного потенциала казахстанского общества;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изучения и анализа религиозной ситуации в республике; 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некоммерческими организациями и иными организациями по вопросам, относящимся к компетенции Комитета;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консультативно-совещательного органа при Президенте Республики Казахстан, Правительстве Республики Казахстан по вопросам, относящимся к компетенции Комитета;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информационно-разъяснительной работы: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 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 внесение предложений по внедрению передового международного опыта в сфере профилактики религиозного экстремизма;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в Департамент кадровой и административной работы о потребности специалистов по компетенции управления;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некоммерческими организациями и иными организациями по вопросам, относящимся к компетенции Комитета;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работы по повышению квалификации членов республиканских и региональных информационно-разъяснительных групп по вопросам религии;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профилактики религиозного экстремизма в интернет пространстве: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основных направлений государственной политики в области религиозной деятельности, взаимодействия с религиозными объединениями;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обязательств по международным договорам Республики Казахстан, заключаемым от имени Республики Казахстан, по вопросам, относящимся к компетенции управления;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сотрудничества с уполномоченными органами иностранных государств в сфере религиозной деятельности;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правовых и правовых актов, а также соглашений, меморандумов и договоров относящимся к компетенции Комитета; 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форм, предназначенных для сбора административных данных по согласованию с уполномоченным органом в области государственной статистики;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по вопросам, относящимся к компетенции управления;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международных, республиканских и иных мероприятий, акций и конкурсов, направленных на укрепление межконфессионального согласия в республике;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и актуализирует информацию на Единой платформе интернет-ресурсов государственных органов в пределах компетенции Комитета;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осуществления информационно-разъяснительной работы по вопросам, относящимся к компетенции управления;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"Атамекен"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предложений в Департамент кадровой и административной работы о потребности специалистов по компетенции управления; 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работы по подготовке, публикации и продвижению в сети Интернет материалов, направленных на профилактику религиозного экстремизма;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передового международного опыта в сфере профилактики религиозного экстремизма в интернет пространстве;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лиц, касающихся нарушений законодательства Республики Казахстан о религиозной деятельности и религиозных объединениях;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по компетенции управления;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политическими партиями, некоммерческими организациями и иными организациями по вопросам, относящимся к компетенции управления; 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по компетенции управления;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принципов гендерного равенства в кадровой политике Комитета;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акты, в порядке, предусмотренном законодательством Республики Казахстан;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и проводить мероприятия в пределах компетенции Комитета;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консультативно-совещательные органы при Комитете;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управление имуществом, переданным Комитету;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законодательство Республики Казахстан;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Комитет осуществляет иные права и обязанности, предусмотренные действующим законодательством Республики Казахстан.</w:t>
      </w:r>
    </w:p>
    <w:bookmarkEnd w:id="320"/>
    <w:bookmarkStart w:name="z32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 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Комитета: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исполняет в обязательном порядке поручения Министра, руководителя аппарата Министерства и курирующего вице-министра; 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отнесенным к его компетенции.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руководителя аппарата Министерства, курирующего вице-министра и председателя Комитета;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343"/>
    <w:bookmarkStart w:name="z35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48"/>
    <w:bookmarkStart w:name="z35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Комитета осуществляются в соответствии с законодательством Республики Казахстан.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3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