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7ab3" w14:textId="8677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Руководителя Аппарата Правительства Республики Казахстан от 17 марта 2023 года № 10-4-37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транспортными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телефонной связью и интернетом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офисной и бытовой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площадями для размещения сотрудников 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натуральные нормы обеспечения бытовой, вычислительной и организационной техникой, средствами связи и оборудованием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натуральные нормы обеспечения имуществом, вооружением и боеприпасами согласно приложению 6 ДСП к настоящему приказу;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натуральные нормы обеспечения снаряжением, инвентарем, спортивным и иным имуществом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Канцелярии Премьер-Министра Республики Казахстан от 15 мая 2020 года № 10-4-28 "Об утверждении натуральных норм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контроля и документационного обеспечения Аппарата Правительства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Аппарата Правительства Республики Казахстан Жакенова А.С.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Правительства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10-4-37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транспортными средствами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Наименованиегосударственного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специальных автотранспортных средств для оперативно-служебных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Государственная фельдъегерская служба (далее – РГУ ГФС) Республики Казахстан Аппарата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РГУ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бронированный автотранспорт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 РГУ "Государственная фельдъегерская служба Республики Казахстан" относятся к категории "специальные" - предназначенные для оперативно-служебных задач, осуществления правительственной курьерской связи с обеспечением защиты государственных секретов, обеспечивающих оперативную доставку специальных отправлений, в том числе особо важной, совершено секретной, секретной, правительственной, дипломатической, служебной корреспонденции государственных органов Республики Казахстан и выполняющих поручения специального характера по незамедлительной доставке корреспонденции, осуществления управленческих функции структурных подразделений, а также транспортного обеспечения руководителя и его заместителей государственного учреждения и руководителей территориальных подразделении.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Дежурный специальный автотранспорт – автомобиль либо микроавтобус, предназначенный для круглосуточной оперативной работы сотрудников РГУ "Государственная фельдъегерская служба Республики Казахстан", осуществления правительственной курьерской связи с обеспечением защиты государственных секретов, обеспечивающих оперативную доставку специальных отправлений.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автотранспорта не включает в себя пробег при выполнении нарочных междугородних автомобильных маршрутов сотрудниками РГУ "Государственная фельдъегерская служба Республики Казахстан".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автотранспорта использующимся при осуществлении длительных служебных командировок норму эксплуатации месячного пробега увеличивать приказом руководителя государственного учреждения с выделением горюче-смазочных материалов, но не более чем, на 3 000 километров в месяц.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автотранспорта гг. Караганда и Шымкент.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10-4-37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телефонной связью и интернетом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телефонной связи и интернета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руководители и заместители подразделений, главный бухгалтер, бухгалтера 1 и дежурные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ближнего зарубежья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дежурная часть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приемные руководителя и его заместителей, руководители и заместители подразделений, главный бухгалтер, бухгалтера и дежурные части - по одному номеру, сотрудники - один номер на двоих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руководители и заместители подразделений, главный бухгалтер, бухгалтера 1 и дежурные части, на каждого сотрудника 1</w:t>
            </w:r>
          </w:p>
        </w:tc>
      </w:tr>
    </w:tbl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данный вид телефонной связи включает также звонки со стационарного телефона на сети мобильных операторов связи;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центральный аппарат РГУ "Государственная фельдъегерская служба Республики Казахстан".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10-4-37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офисной и бытовой мебелью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офисной и бытовой мебели и инвентаря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единицу)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офисная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диван 2 кресла)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офисная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заместителя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сотрудника структурного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экспедиции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приҰма, обработки и выдачи специальных отправлений и корреспонденции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приҰма, обработки и выдачи специальных отправлений и корреспонденции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приҰма, обработки и выдачи специальных отправлений и корреспонденции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специальных отправлений и корреспонденции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специальных отправлений и корреспонденции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специальных отправлений и корреспонденции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хранения специальных отправлений и корреспонденции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хранения специальных отправлений и корреспонденции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 (с матрасом)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фельдъегерей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матрасом)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диван 2 кресла)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дежурную часть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 или подставки под пистолет и автомат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(подставка) на 1 единицу оружия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оружейный шкаф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оружейный шкаф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оружейный шкаф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вооружения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Металические стеллажи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для центрального аппарата Республиканского государственного учреждения "Государственная фельдъегерская служба Республики Казахстан";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для территориального подразделения в городе Алматы Республиканского государственного учреждения "Государственная фельдъегерская служба Республики Казахстан";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для территориальных подразделений.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10-4-37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 сотрудников и работников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заместителя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управления и его заместителей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сотрудника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(экспедиция - комната получения, обработки, хранения и выдачи специальных отправлений и корреспонденции)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(дежурная часть, комната хранения, приема-выдачи арттехвооружения и боеприпасов)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подразделения по защите государственных секретов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комната занятий, комната отдыха командировочных сотрудников, архив, музей, серверные, кладовые оборудования, автомобильного и прочего инвентаря, канцелярских и хозяйственных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вентиляционные 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сотрудника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(экспедиция - комната получения, обработки, хранения и выдачи специальных отправлений и корреспонденции)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(дежурная часть, комната хранения, приема-выдачи арттехвооружения и боеприпасов)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подразделения по защите государственных секретов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комната занятий, комната отдыха командировочных сотрудников, архив, серверные, кладовые оборудования, автомобильного и прочего инвентаря, канцелярских и хозяйственных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вентиляционные 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сотрудника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(экспедиция, дежурная часть - комната получения, обработки, хранения и выдачи специальных отправлений, корреспонденции, арттехвооружения и боеприпасов, помещения для подразделения по защите государственных секретов)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комната занятий, комната отдыха командировочных сотрудников, архив, серверные, кладовые оборудования, автомобильного и прочего инвентаря, канцелярских и хозяйственных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вентиляционные 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итого</w:t>
            </w: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центрального аппарата Республиканского государственного учреждения "Государственная фельдъегерская служба Республики Казахстан";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для подразделения в городе Алматы Республиканского государственного учреждения "Государственная фельдъегерская служба Республики Казахстан";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для территориальных подразделений Республиканского государственного учреждения "Государственная фельдъегерская служба Республики Казахстан".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превышение натуральных норм служебных площадей в случае, если особенности планировки служебных помещений в зданиях государственных органов не позволяют сокращение этих площадей.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10-4-37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бытовой, вычислительной и организационной техникой,  средствами связи и оборудованием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Копировально-множительный аппарат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Факсимильный аппарат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сотрудников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Уничтожитель бумаг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сотрудников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сотрудников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Проекционный экран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видео очки, содержащие релаксационный аудиовидеоконтент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GPS навигации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радиосвязи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Пожарно-охранная сигнализация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Видеодомофон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входную дверь</w:t>
            </w:r>
          </w:p>
        </w:tc>
      </w:tr>
    </w:tbl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эксплуатации основных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бухгалтерского учета в государственных учреждениях. Приказ Министра финансов Республики Казахстан от 3 августа 2010 года № 393 (зарегистрирован в Реестре государственной регистрации нормативных правовых актов № 6443).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10-4-37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снаряжением, инвентарем спортивным и иным имуществом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в г.Астана, подразделение в г.Алматы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Спортивный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Спортивная одежда и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Имущество тыла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фельдъегерский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сотрудника</w:t>
            </w:r>
          </w:p>
        </w:tc>
      </w:tr>
    </w:tbl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форма выдается сборным командам только на период проведения соревнований, объявляемых соответствующими приказами начальников;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тыла обеспечиваются сводные отряды подразделений,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