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cb1b" w14:textId="7b7c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Астаны от 14 декабря 2022 года № 274/36-VII "О бюджете города Астаны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12 апреля 2023 года № 13/2-VII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01.01.2023.</w:t>
      </w:r>
    </w:p>
    <w:bookmarkStart w:name="z5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Астаны "О бюджете города Астаны на 2023-2025 годы" от 14 декабря 2022 года № 274/36-VII (зарегистрировано в Реестре государственной регистрации нормативных правовых актов под № 175947)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Астаны на 2023-2025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1 066 808 228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625 036 505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10 390 160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4 700 000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426 681 563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987 257 147,9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4 531 734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4 810 000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278 266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109 206 774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109 206 774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(-34 187 427,9)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34 187 427,9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поступление займов – 7 810 000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погашение займов – (-19 681 194)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используемые остатки бюджетных средств – 46 058 621,9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города Астаны на 2023 год в сумме 4 582 709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решение пунктом 10-1 следующего содержания: "10-1. Утвердить перечень бюджетных программ района "Нұра" города Астаны на 2023 год" согласно приложению 18;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решение приложением 18 "Перечень бюджетных программ района "Нұра" города Астаны на 2023 год"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2023 года № 13/2-VIII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274/36-VII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1 066 808 228,0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625 036 505,0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422 393 571,0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193 517 226,0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228 876 345,0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143 480 755,0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143 480 755,0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47 344 460,0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36 346 457,0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7 950 418,0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2 965 319,0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3 867 301,0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10 390 160,0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426 681 563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426 681 563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426 681 563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987 257 147,9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5 707 642,0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397 233,0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24 274 966,0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2 464 755,0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21 416 975,0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18 304 858,0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Астане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281 679 898,0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189 627 901,0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28 787 511,0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3 698 772,0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5 905 066,0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1 412 584,0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13 089 172,0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39 639 836,0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79 672 047,0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5 193 274,0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81 735 696,0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77 513 255,0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9 526 704,0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17 915 141,0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9 231 193,0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2 512 619,0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30 304 866,0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28 965 175,0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4 289 132,0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6 546 744,0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 и детей лиц с инвалидностью в центрах социального обслуживания и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1 836 822,0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227 652 014,0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68 391 610,0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27 235 180,0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36 792 842,0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12 959 177,0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12 147 484,0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71 114 753,0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53 610 952,0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и (или) обустройство инженерно-коммуникационной инфраструктуры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8 919 705,0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58 383 232,0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17 502 186,0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16 803 242,0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13 515 678,0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фасадов, кровли многоквартирных жилых домов, направленных на придание единого архитектурного облика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35 436 772,0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 и государственных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архивного дела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17 121 694,0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8 965 545,0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5 321 879,0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вопросам молодежной политики города республиканского значения, столицы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10 118 858,0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6 850 986,0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131 271 049,0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131 271 049,0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115 078 393,0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9 192 656,0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455 953,0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2 578 065,0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103 171 055,9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103 171 055,9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59 215 079,9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23 320 574,0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34 048 998,0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развития инновационной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6 525 285,0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инвестиционной деятельности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национального проекта по развитию предпринимательства на 2021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национального проекта по развитию предпринимательства на 2021 – 2025 годы и Механизма кредитования приоритетных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 – 2025 годы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национального проекта по развитию предпринимательства на 2021 – 2025 годы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4 582 709,0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8 853 639,0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3 956 973,0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69 669 786,0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2 252 097,0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4 531 734,0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109 206 774,0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109 206 774,0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55 395 273,0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55 395 273,0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55 395 273,0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53 811 501,0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-34 187 427,9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34 187 427,9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-19 681 194,0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-19 681 194,0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-11 334 988,0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-8 346 206,0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46 058 621,9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2023 года № 13/2-VIII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274/36-VII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Астаны на 2023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топливно-энергетического комплекса и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национального проекта по развитию предпринимательства на 2021 – 2025 годы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2023 года № 13/2-VIII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274/36-VII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2023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16 929 751,0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16 929 751,0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9 840 344,0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17 381 317,0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2023 года № 13/2-VIII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274/36-VII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Астаны на 2023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11 765 412,0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6 166 372,0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12 131 735,0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2023 года № 13/2-VIII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274/36-VII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26 321 734,0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26 321 734,0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14 488 809,0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26 698 456,0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2023 года № 13/2-VIII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274/36-VII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13 374 713,0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13 374 713,0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5 977 900,0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6 297 317,0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13 852 576,0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2023 года № 13/2-VIII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2022 года № 274/36-VII</w:t>
            </w:r>
          </w:p>
        </w:tc>
      </w:tr>
    </w:tbl>
    <w:bookmarkStart w:name="z5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"Нұра" города Астаны на 2023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