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4736" w14:textId="f9f4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Нур-Султан от 16 июля 2021 года № 66/9-VI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45/5-VIII. Отменен решением маслихата города Астаны от 29 марта 2024 года № 162/20-VIII.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маслихата города Астаны от 29.03.2024 </w:t>
      </w:r>
      <w:r>
        <w:rPr>
          <w:rFonts w:ascii="Times New Roman"/>
          <w:b w:val="false"/>
          <w:i w:val="false"/>
          <w:color w:val="ff0000"/>
          <w:sz w:val="28"/>
        </w:rPr>
        <w:t>№ 162/20-VIII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от 16 июля 2021 года № 66/9-VI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Астане при амбулаторном лечении бесплатно" (зарегистрировано в Реестре государственной регистрации нормативных правовых актов под № 23923)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45/5-VIII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66/9-VI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Республики Казахстан, зарегистрированным в городе Астане при амбулаторном лечении бесплатно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(лекарственная форма),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В, порошок для приготовления концентрата для инфузий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 (Дорназа альфа),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легочная гипертензия, ассоциированная с врожденными пороками сердца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Инсулома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рак щитовидной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Вандетаниб,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18 лет, состоящие на диспансерном учете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и салициловая кислота, спрей для наружого применения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 недоношенные дети, рожденные с массой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инъекций, порошок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 Эвохалер (Салметерол и Флутиказон), аэрозоль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индивидуальной непереносимости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 (Телмисартан),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Микардис плюс (Телмисартан и Гидрохлортиазид), таблетка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Криопиринассоциированный периодический синдром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лиофилизат для приготовления раствора для инъекций,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отсутствия ответа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щитовидной железы T3N0M0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предстательной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 (Декспантенол),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миелобластный лейкоз, М3 клеточный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Атопический дерматит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ответом на традиционную терапию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Дупилумаб, раствор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Серозный эпителиальный рак яичников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капсула,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противопоказаний к проведению спленэктомии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Ромиплостим, порошок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спектра оптиконевромиелита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Помпе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Алглюкозидаза альфа, порошок для приготовления концентрата для инфузий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ангионевротический 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 С1-эстеразы человеческий, лиофилизат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демиелинизирующая полинейропатия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Иммуноглобулин, раствор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амиотрофический склероз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Поналидомид,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легкого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дисфункция коры надпочечников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Флудрокортизон,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Псориатрический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активной фазе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ответом на традиционную терапию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Этанерцепт, раствор для подкожного введения/порошок, лиофилизированный для приготовления раствора для инъекций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Гастростома, набор для интродукции гастростомы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тип Жане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гигиенические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 стерильная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абсорбирующая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гидроактивная мазевая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перуанским бальзамом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Сетчатый трубчатый бинт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ватный мягкий нестерильный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эластичные для защиты и фиксации повязок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Эпадерм мазь,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Имплантация вспомогательных устройств, искусственного сердца и трансплантация сердца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стерильная повязка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Стерильная пленочная повязка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Специализированные лечебные продукты в рамках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активной фазе с наличием антител к тканевой трансглютаминазе, подтвержденный гистологически или генетически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безглютеновая для выпечки хлеба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безглютеновая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 безглютеновые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Томатный соус без глютена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безглютеновое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Вафли безглютеновые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Конфеты безглютеновые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трахеостомической трубки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категории граждан, состоящие на диспансерном учете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для энтерального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обмена жирных кислот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с низким содержанием длинноцепочечных триглициридов и с высоким содержанием среднецепочечных триглециридов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Эпилепсия, церебральный паралич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гастростомы с псевдобульбарным синдромом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Белково-энергетическая недостаточность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степень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смесь на основе аминокислот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