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9669" w14:textId="20f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2023 года № 113/15-VIII.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1"/>
    <w:bookmarkStart w:name="z1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1 237 841 009,4 тысяч тенге, в том числе по:</w:t>
      </w:r>
    </w:p>
    <w:bookmarkEnd w:id="2"/>
    <w:bookmarkStart w:name="z1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926 540 892 тысяч тенге;</w:t>
      </w:r>
    </w:p>
    <w:bookmarkEnd w:id="3"/>
    <w:bookmarkStart w:name="z1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68 484 730,4 тысяч тенге;</w:t>
      </w:r>
    </w:p>
    <w:bookmarkEnd w:id="4"/>
    <w:bookmarkStart w:name="z1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14 994 913 тысяч тенге;</w:t>
      </w:r>
    </w:p>
    <w:bookmarkEnd w:id="5"/>
    <w:bookmarkStart w:name="z1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227 820 474 тысяч тенге;</w:t>
      </w:r>
    </w:p>
    <w:bookmarkEnd w:id="6"/>
    <w:bookmarkStart w:name="z1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1 236 803 488,5 тысяч тенге;</w:t>
      </w:r>
    </w:p>
    <w:bookmarkEnd w:id="7"/>
    <w:bookmarkStart w:name="z1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2 575 564 тысяч тенге, в том числе: бюджетные кредиты – 4 730 000 тысяч тенге;</w:t>
      </w:r>
    </w:p>
    <w:bookmarkEnd w:id="8"/>
    <w:bookmarkStart w:name="z1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2 154 436 тысяч тенге;</w:t>
      </w:r>
    </w:p>
    <w:bookmarkEnd w:id="9"/>
    <w:bookmarkStart w:name="z1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47 700 034тысяч тенге, в том числе:</w:t>
      </w:r>
    </w:p>
    <w:bookmarkEnd w:id="10"/>
    <w:bookmarkStart w:name="z1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47 700 034 тысяч тенге;</w:t>
      </w:r>
    </w:p>
    <w:bookmarkEnd w:id="11"/>
    <w:bookmarkStart w:name="z1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(- 49 238 077,1) тысяч тенге;</w:t>
      </w:r>
    </w:p>
    <w:bookmarkEnd w:id="12"/>
    <w:bookmarkStart w:name="z1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49 238 077,1тысяч тенге;</w:t>
      </w:r>
    </w:p>
    <w:bookmarkEnd w:id="13"/>
    <w:bookmarkStart w:name="z1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57 340 818 тысяч тенге;</w:t>
      </w:r>
    </w:p>
    <w:bookmarkEnd w:id="14"/>
    <w:bookmarkStart w:name="z1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(- 37 195 780) тысяч тенге;</w:t>
      </w:r>
    </w:p>
    <w:bookmarkEnd w:id="15"/>
    <w:bookmarkStart w:name="z1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29 093 039,1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00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бюджетные изъятия в республиканский бюджет в сумме 74 680 101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 Законом Республики Казахстан "О республиканском бюджете на 2024-2026 годы" с 1 января 2024 года установлены: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28 215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57 853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3 692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43 407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2024 год в сумме 6 853 000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00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"Нұра" города Астаны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"Сарыарка" города Астаны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(УЭиБП)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Манкараев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1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1 237 841 009,4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926 540 892,0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305 047 520,0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327 043 515,0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52 158 938,0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15 466 042,0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68 484 730,4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1 236 803 488,5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227 075 845,0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49 340 909,0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86 810 742,0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308 396 226,8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123 907 187,0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72 923 298,8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129 161 177,4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77 252 829,3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77 252 829,3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-49 238 077,1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-37 195 780,0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29 093 039,1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673 064 168,0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407 296 398,0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674 305 963,0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-5 010 478,0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745 853 151,0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742 377 089,0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456 790 663,0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739 458 753,0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237 771 918,0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-5 247 964,0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1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1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28 457 358,0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15 808 404,0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15 808 404,0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1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1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33 531 743,0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14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14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маслихата города Астаны от 29.11.2024 </w:t>
      </w:r>
      <w:r>
        <w:rPr>
          <w:rFonts w:ascii="Times New Roman"/>
          <w:b w:val="false"/>
          <w:i w:val="false"/>
          <w:color w:val="ff0000"/>
          <w:sz w:val="28"/>
        </w:rPr>
        <w:t>№ 241/31-VIII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21 070 180,0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9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15 053 364,0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15 053 364,0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