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ecc2" w14:textId="64ce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в городе Астане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14 декабря 2023 года № 118/15-VIII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Методикой расчета минимального размера расходов на управление объектом кондоминиума и содержание общего имущества объекта кондоминиума,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№166,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городе Астане на 2023 год в сумме 57 тенге за 1 квадратный метр.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