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9c53" w14:textId="cd39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Астаны от 7 февраля 2023 года № 107-194 "О внесении изменений в постановление акимата города Нур-Султан от 13 декабря 2021 года № 107-4464 "Об определении объема и размера финансирования государственного образовательного заказа на дошкольные организации города Нур-Султан на период действия ограничительных мер, в том числе карантина, чрезвычайных ситуаций социального, природного 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апреля 2023 года № 107-680.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февраля 2023 года № 107-194 "О внесении изменений в постановление акимата города Нур-Султан от 13 декабря 2021 года № 107-4464 "Об определении объема и размера финансирования государственного образовательного заказа на дошкольные организации города Нур-Султан на период действия ограничительных мер, в том числе карантина, чрезвычайных ситуаций социального, природного и техногенного характера".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