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709" w14:textId="230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2023–2027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июля 2023 года № 107-1430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акимат города Астаны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2023–2027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2023–2027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"Управление образования города Астаны" принять необходимые меры, вытекающие из настоящего постановления.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акима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Солтамбеков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Ешкеев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финансов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 бюджетного планирования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руководителя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Шаукентаев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государственно- правового отдела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 учреждения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"Аппарат акима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по делам религий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общественного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"Управление образования города Астаны"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Сенгазыев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2023–2027 учебные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2023–2027 учебные годы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направление подготовки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