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4c1bc" w14:textId="1c4c1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Акмолинского областного маслихата от 13 декабря 2022 года № 7С-23-2 "Об областном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11 апреля 2023 года № 8С-2-2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областном бюджете на 2023-2025 годы" от 13 декабря 2022 года № 7С-23-2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Акмолинской области на 2023-2025 годы согласно приложениям 1, 2 и 3 к настоящему решению соответственно, в том числе на 2023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500 524 639,5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65 130 562,5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7 822 881,0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427 570 977,3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502 859 542,9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-1 816 523,4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6 230 230,5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8 046 753,9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-518 380,0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518 380,0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Установить лимит долга местного исполнительного органа области на 2023 год в размере 88 521 155,5 тысяч тенге.";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Учесть, что в областном бюджете на 2023 год предусмотрено погашение займов в сумме 6 219 211,9 тысяч тенге, в том числе: погашение долга местного исполнительного органа – 2 200 015,0 тысяч тенге, погашение долга местного исполнительного органа перед вышестоящим бюджетом – 4 019 196,9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Акмолинского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"11" апреля 2023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бюджетного планирования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К.Дузелбаев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"11"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7С-23-2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500 524 639,5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65 130 562,5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60 652 322,0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11 009 999,8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49 642 322,2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4 478 240,5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4 451 903,5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7 822 881,0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1 764 088,4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1 631 751,4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4 690 377,7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4 690 377,7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1 363 430,9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1 363 430,9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закреплҰнного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закреплҰнного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427 570 977,3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36 721 944,3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36 721 944,3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390 849 033,0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390 849 033,0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502 859 542,9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7 221 895,1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3 295 297,9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2 453 770,7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910 086,1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910 086,1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туризма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1 601 471,3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1 411 859,0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435 255,3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11 691 217,9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11 646 282,9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10 512 151,0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1 128 652,9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255 720 661,0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210 111 454,0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736 979,2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3 100 702,1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одарҰнных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2 265 204,3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1 216 587,4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949 893,6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16 843 964,0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2 616 065,1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4 589 938,8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7 059 147,6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инициативы Фонда Нурсултана Назарбаева на выявление и поддержку талантов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"EL UMITI"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3 915 309,8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108 007 219,4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1 272 912,3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ребҰнка (детей)-сироту и ребҰнка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ребҰнка-сироты (детей-сирот), и ребҰнка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468 051,2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21 434 156,0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31 765 660,4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7 120 411,3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6 402 846,3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одарҰнных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37 205 893,7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5 441 215,7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3 196 638,0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26 983 688,0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11 114 140,3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10 299 947,3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населҰнного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6 548 209,3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дополнительного объҰма медицинской помощи, включающий медицинскую помощь субъектами здравоохранения, оказание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объҰма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приобретҰнных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14 514 969,9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9 395 426,3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1 673 877,2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2 978 829,7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582 643,9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1 268 188,6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ребҰнка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приҰмных семьях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45 055 458,4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45 055 458,4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12 458 625,0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30 919 237,4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18 383 465,3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7 240 315,3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1 815 919,4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543 722,4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1 286 370,8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2 888 148,1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1 642 091,8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405 501,2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молодҰжной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804 504,6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6 348 133,2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4 598 891,2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предпринимательства при строительстве, реконструкции объектов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по приобретению автомобильных транспортных средств вместимостью более восьми мест для сидения, исключая место водителя, субъектам предпринимательства, осуществляющим туристскую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1 993 555,6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663 664,1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4 098 359,0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населҰнных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52 394 863,7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3 123 890,2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1 713 562,8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лесного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региональных стабилизационных фондов продовольственных товаров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2 101 735,6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46 118 813,9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9 103 678,0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учҰт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понесҰнных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16 627 742,0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12 854 349,2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12 746 851,6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615 327,9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11 814 850,6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45 848 025,9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45 848 025,9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12 361 464,8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24 474 457,8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6 914 102,3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10 680 788,0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населҰнных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партнҰрства, концессионных проектов, консультативное сопровождение проектов государственно-частного партнҰрства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населҰнных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526 188,2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партнҰрства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2 460 576,8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населҰнных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окраин городов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2 399 298,6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2 399 298,6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8 763 067,6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8 763 067,6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6 061 206,0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556 758,9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разрешҰнных доиспользовать по решению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счҰт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2 124 454,5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-1 816 523,4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6 230 230,5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864 262,5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864 262,5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молодҰжи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864 262,5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8 046 753,9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8 046 753,9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8 046 753,9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8 046 753,9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-518 380,0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518 380,0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7С-23-2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534 235 853,0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61 771 941,0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57 310 820,0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47 527 442,0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5 283 888,0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467 180 024,0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35 631 440,0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35 631 440,0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431 548 584,0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431 548 584,0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534 597 306,0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2 924 688,0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туризма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1 098 185,6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549 432,6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10 257 110,0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10 252 110,0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9 884 830,0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279 602 086,0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214 054 479,0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одарҰнных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18 283 215,0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инициативы Фонда Нурсултана Назарбаева на выявление и поддержку талантов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"EL UMITI"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112 015 442,0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ребҰнка (детей)-сироту и ребҰнка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ребҰнка-сироты (детей-сирот), и ребҰнка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22 563 910,0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34 867 229,0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7 281 991,0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6 523 855,0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одарҰнных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57 065 837,0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52 646 926,0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10 064 115,0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9 674 115,0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населҰнного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5 499 698,0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дополнительного объҰма медицинской помощи, включающий медицинскую помощь субъектами здравоохранения, оказание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объҰма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приобретҰнных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ребҰнка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приҰмных семьях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22 023 232,0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22 023 232,0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20 008 389,0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13 853 418,0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4 809 559,0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1 775 046,0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молодҰжной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населҰнных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50 332 326,0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46 203 748,0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учҰт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понесҰнных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17 791 077,0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8 667 203,0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5 914 206,0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28 211 869,0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28 211 869,0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12 633 025,0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83 880 619,4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населҰнных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75 332 430,4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партнҰрства, концессионных проектов, консультативное сопровождение проектов государственно-частного партнҰрства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73 332 430,4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населҰнных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окраин городов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-11 194 263,0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11 194 263,0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11 194 263,0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11 194 263,0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11 194 263,0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10 832 810,0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-10 832 810,0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7С-23-2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557 961 794,0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66 620 614,0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62 009 190,0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11 348 719,0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50 660 471,0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5 032 379,0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486 308 801,0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37 418 104,0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37 418 104,0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448 890 697,0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448 890 697,0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558 052 186,0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3 007 873,0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туризма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977 514,4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511 465,4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378 685,4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10 366 562,0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10 366 562,0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9 999 282,0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293 960 055,0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227 665 145,0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одарҰнных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20 961 451,0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инициативы Фонда Нурсултана Назарбаева на выявление и поддержку талантов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"EL UMITI"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114 378 399,0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ребҰнка (детей)-сироту и ребҰнка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ребҰнка-сироты (детей-сирот), и ребҰнка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23 275 109,0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35 475 615,0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7 594 555,0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6 794 513,0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одарҰнных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57 477 736,0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57 477 736,0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9 347 283,0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9 347 283,0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населҰнного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дополнительного объҰма медицинской помощи, включающий медицинскую помощь субъектами здравоохранения, оказание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объҰма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приобретҰнных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11 797 638,0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9 622 240,0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ребҰнка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приҰмных семьях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13 976 485,0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молодҰжной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населҰнных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55 060 288,0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2 306 196,0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2 104 838,0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50 649 254,0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9 687 473,0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учҰт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понесҰнных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21 014 622,0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12 811 603,0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113 708 688,6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населҰнных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105 837 153,6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партнҰрства, концессионных проектов, консультативное сопровождение проектов государственно-частного партнҰрства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103 837 153,6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населҰнных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окраин городов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-4 450 197,0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-4 359 805,0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7С-23-2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районным (городов областного значения) бюджетам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69 528 091,1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45 889 018,8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1 411 859,0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помещений, зданий, сооружений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1 411 859,0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3 579 317,0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1 201 824,0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льготного проезда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топлива и оплату коммунальных услуг для педагогов, проживающих в сельской местности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624 887,0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центров по поддержке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851 666,0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190 568,2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на переезд для кандасов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2 888 148,1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объектов культуры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1 356 397,7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населҰнных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838 299,0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организациям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475 299,1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218 152,3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организаций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государственного коммунального казҰнного предприятия "Спортивно-оздоровительный комплекс "Жеңіс" отдела физической культуры и спорта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12 458 625,0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8 995 912,0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населҰнных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393 042,3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1 439 073,6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в сфере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1 192 092,1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24 474 457,8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и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21 541 046,4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населҰнных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2 933 411,4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615 327,9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генеральных планов с проектом детальной планировки, схем развития и застройки, инвентаризацию инженерных сетей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615 327,9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23 639 072,3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9 924 787,6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5 422 217,5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инженерно-коммуникационной инфраструктуры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1 734 814,5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1 995 778,0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государственных органов и обороны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86 754,6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 и отдыха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685 223,0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10 526 167,4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2 096 119,0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населҰнных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3 845 430,2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2 456 223,0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благоустройство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1 065 452,3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1 020 591,0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3 188 117,3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3 188 117,3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