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68e2" w14:textId="383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25 октября 2019 года № 6С-38-4 "Об утверждении Правил погребения и организации дела по уходу за могилами по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8С-2-3. Утратило силу решением Акмолинского областного маслихата от 25 сентября 2024 года № 8С-13-10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25.09.2024 года </w:t>
      </w:r>
      <w:r>
        <w:rPr>
          <w:rFonts w:ascii="Times New Roman"/>
          <w:b w:val="false"/>
          <w:i w:val="false"/>
          <w:color w:val="ff0000"/>
          <w:sz w:val="28"/>
        </w:rPr>
        <w:t>№ 8С-13-10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25 октября 2019 года № 6С-38-4 "Об утверждении Правил погребения и организации дела по уходу за могилами по Акмолинской области" (зарегистрировано в Реестре государственной регистрации нормативных правовых актов под № 7441)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погребения и организации дела по уходу за могилами по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по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 по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Журнал учета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