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59d0" w14:textId="b2b5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13 декабря 2022 года № 7С-23-2 "Об областном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27 июня 2023 года № 8С-3-3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Акмолинский областной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областном бюджете на 2023-2025 годы" от 13 декабря 2022 года № 7С-23-2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Акмолинской области на 2023-2025 годы согласно приложениям 1, 2 и 3 к настоящему решению соответственно, в том числе на 2023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556 812 543,8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73 019 125,3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8 408 143,3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55 082,9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475 330 192,3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559 290 411,5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13 286 844,2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21 171 328,0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7 884 483,8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-9 310,8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9 310,8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-15 755 401,1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15 755 401,1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Учесть, что в областном бюджете на 2023 год предусмотрено погашение займов в сумме 5 982 190,8 тысяч тенге, в том числе: погашение долга местного исполнительного органа – 2 200 015,0 тысяч тенге, погашение долга местного исполнительного органа перед вышестоящим бюджетом – 3 782 175,8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Акмолинского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"_27__" июня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К.Дузелбаев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"_27__" июня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7С-23-2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556 812 543,8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73 019 125,3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68 230 204,0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16 167 994,2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52 062 209,8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4 788 921,3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4 762 584,3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8 408 143,3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1 803 142,9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1 635 266,2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1 406 871,4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1 406 871,4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закреплҰнного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закреплҰнного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475 330 192,3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36 722 644,3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36 722 644,3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438 607 548,0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438 607 548,0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559 290 411,5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7 829 387,8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3 299 885,9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2 544 783,7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1 236 641,3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856 641,3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1 858 366,8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452 070,3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11 714 186,5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11 664 251,5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10 530 119,6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1 128 652,9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257 752 097,6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1 301 379,5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659 276,5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211 967 159,2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736 979,2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3 100 702,1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одарҰнных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2 265 204,3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1 252 232,4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949 893,6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17 522 800,3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2 616 065,1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4 589 938,8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7 072 177,6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инициативы Фонда Нурсултана Назарбаева на выявление и поддержку талантов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"EL UMITI"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3 922 776,8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108 200 951,5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1 272 912,3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ребҰнка (детей)-сироту и ребҰнка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ребҰнка-сироты (детей-сирот), и ребҰнка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22 453 746,0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31 771 191,2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7 118 557,9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одарҰнных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717 503,9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37 321 155,0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1 364 094,9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5 676 734,1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26 983 688,0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12 695 127,3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11 858 934,3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населҰнного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8 080 550,1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дополнительного объҰма медицинской помощи, включающий медицинскую помощь субъектами здравоохранения, оказание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объҰма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приобретҰнных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14 493 264,8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9 514 501,2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1 711 981,2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2 931 539,1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581 812,8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3 693 404,1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1 268 188,6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ребҰнка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приҰмных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55 412 124,2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55 412 124,2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12 562 975,8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41 144 897,2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20 714 718,2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7 419 579,2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1 815 919,4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1 300 135,8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3 047 455,3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1 663 983,8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молодҰжной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814 504,6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8 013 609,9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4 723 265,1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2 745 590,2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1 079 137,7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1 079 137,7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2 418 683,2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657 563,1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6 450 085,4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6 450 085,4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5 680 142,4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населҰнных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54 769 492,2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4 227 588,4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2 138 419,8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1 312 981,6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лесного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региональных стабилизационных фондов продовольственных товаров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2 515 640,6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47 575 550,5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769 780,5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учҰт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понесҰнных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понесҰнных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18 206 089,5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18 098 591,9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3 134 190,6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14 642 374,8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76 034 639,2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76 034 639,2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1 716 773,9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12 874 920,9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44 095 395,1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16 909 548,3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10 707 757,9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партнҰрства, концессионных проектов, консультативное сопровождение проектов государственно-частного партнҰрства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564 567,2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партнҰрства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населҰнных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2 402 813,3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2 402 813,3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2 398 211,7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8 763 767,6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8 763 767,6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разрешҰнных доиспользовать по решению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счҰт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2 124 454,5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13 286 844,2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21 171 328,0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молодҰжи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жилищных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18 107 985,0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7 884 483,8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7 884 483,8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7 884 483,8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7 884 483,8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-9 310,8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-15 755 401,1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15 755 401,1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7С-23-2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534 235 853,0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61 771 941,0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57 310 820,0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47 527 442,0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467 180 024,0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35 631 440,0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35 631 440,0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431 548 584,0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431 548 584,0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534 597 306,0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1 111 565,6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549 432,6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10 664 486,5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10 609 486,5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10 242 206,5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279 652 086,0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214 054 479,0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одарҰнных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18 283 215,0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инициативы Фонда Нурсултана Назарбаева на выявление и поддержку талантов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"EL UMITI"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112 015 442,0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ребҰнка (детей)-сироту и ребҰнка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ребҰнка-сироты (детей-сирот), и ребҰнка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22 563 910,0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34 867 229,0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одарҰнных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57 115 837,0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52 646 926,0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10 429 115,0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населҰнного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дополнительного объҰма медицинской помощи, включающий медицинскую помощь субъектами здравоохранения, оказание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объҰма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приобретҰнных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ребҰнка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приҰмных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22 463 232,0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22 463 232,0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20 448 389,0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13 903 418,0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4 809 559,0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молодҰжной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населҰнных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50 332 326,0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46 203 748,0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учҰт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понесҰнных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17 791 077,0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28 261 869,0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28 261 869,0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82 454 862,9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73 906 673,9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партнҰрства, концессионных проектов, консультативное сопровождение проектов государственно-частного партнҰрства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71 906 673,9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-11 194 263,0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-10 832 810,0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7С-23-2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557 961 794,0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66 620 614,0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62 009 190,0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11 348 719,0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486 308 801,0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448 890 697,0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448 890 697,0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558 052 186,0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10 664 043,0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10 664 043,0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293 960 055,0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227 665 145,0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одарҰнных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20 961 451,0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инициативы Фонда Нурсултана Назарбаева на выявление и поддержку талантов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"EL UMITI"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114 378 399,0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ребҰнка (детей)-сироту и ребҰнка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ребҰнка-сироты (детей-сирот), и ребҰнка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35 475 615,0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одарҰнных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57 477 736,0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57 477 736,0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населҰнного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дополнительного объҰма медицинской помощи, включающий медицинскую помощь субъектами здравоохранения, оказание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объҰма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приобретҰнных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11 797 638,0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ребҰнка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приҰмных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13 976 485,0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молодҰжной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населҰнных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55 060 288,0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50 649 254,0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учҰт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понесҰнных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12 811 603,0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113 397 827,6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105 526 292,6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партнҰрства, концессионных проектов, консультативное сопровождение проектов государственно-частного партнҰрства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103 526 292,6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-4 450 197,0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-4 359 805,0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7С-23-2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123 232 166,0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25 092 656,0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2 031 280,0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среднего образования, построенных в рамках пилотного проекта "Комфортная школа"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подушевого нормативного финансирования в государственных дневных общеобразовательных сельских полнокомплектных школах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594 791,0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организаций здравоохранения на местном уровне в рамках пилотного национального проекта "Модернизация сельского здравоохранения"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природоохранных и специальных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1 056 039,0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815 469,0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возмещения расходов, понесҰнных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18 115 046,0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транспортной инфраструктуры населҰнных пунктов, прилегающих к городу Астана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18 115 046,0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слоҰв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80 075 385,0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35 547 222,0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социального обеспечения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1 554 617,0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26 983 688,0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населҰнных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3 008 917,0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31 086 199,0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3 401 975,0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населҰнных пунктах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12 637 885,0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2 153 275,0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6 625 473,0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малых и моногородов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617 945,0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населҰнных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4 632 797,0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1 016 849,0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13 394 012,0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10 001 839,0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малых и моногородов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2 130 660,0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населҰнных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водности поверхностных водных ресурсов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18 064 125,0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1 009 125,0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1 009 125,0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инвестиционные проекты в агропромышленном комплексе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молодҰжи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7С-23-2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районным (городов областного значения) бюджетам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72 019 930,3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48 366 855,0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государственных органов Целиноградского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подъҰмных пособий в Целиноградском районе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1 668 552,1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помещений, зданий, сооружений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1 668 552,1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3 687 972,1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538 425,0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1 227 447,0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659 651,1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855 439,9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186 794,3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на переезд для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в лизинг автомобильного транспорта для оказания услуг "Инватакси"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области социальной защиты населения в условиях полустационара для дома малой вместимости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3 047 455,3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1 371 674,4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838 299,0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473 329,6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364 152,3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государственного коммунального казҰнного предприятия "Спортивно-оздоровительный комплекс "Жеңіс" отдела физической культуры и спорта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12 562 975,8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8 737 459,4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393 042,3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1 708 567,0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1 285 402,1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25 980 349,1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23 049 870,1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2 930 479,0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609 390,6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генеральных планов с проектом детальной планировки, схем развития и застройки, инвентаризацию инженерных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609 390,6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23 653 075,3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10 078 840,8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5 191 300,4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1 814 784,8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государственных органов и обороны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 и отдыха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690 223,0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населҰнных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525 778,0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10 058 698,2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1 810 076,5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населҰнных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3 030 720,9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1 411 969,4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благоустройство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1 289 785,8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583 796,4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малых и моногородов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249 506,2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населҰнных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1 014 491,1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3 515 536,3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2 771 580,3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малых и моногородов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