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320d" w14:textId="89d3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10 марта 2021 года № 7С-2-6 "Об утверждении Правил выпаса сельскохозяйственных животных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22 ноября 2023 года № 8С-6-6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выпаса сельскохозяйственных животных в Акмолинской области" от 10 марта 2021 года № 7С-2-6 (зарегистрировано в Реестре государственной регистрации нормативных правовых актов № 8394)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Акмолинской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пунктом 1 статьи 17 Закона Республики Казахстан "Об охране, воспроизводстве и использовании животного мира".".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