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3ff" w14:textId="546c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2023 года № 8С-7-2.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609 393 058,2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17 292 021,4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515 262 417,1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612 503 203,4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12 093 275,4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24 637 796,0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12 544 520,6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-13 620,0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-15 189 800,6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15 189 800,6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000000"/>
          <w:sz w:val="28"/>
        </w:rPr>
        <w:t>№ 8С-15- 2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2024 год предусмотрены бюджетные изъятия из районных (городов областного значения) бюджетов в сумме 35 631 440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2024 год предусмотрены объемы субвенций, передаваемых из областного бюджета районным (городов областного значения) бюджетам, в сумме 6 967 411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2024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2024 год в сумме 337 790,3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00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лимит долга местного исполнительного органа области на 2024 год в размере 172 393 551 тысяча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2024 год предусмотрено погашение займов в сумме 10 973 542,0 тысячи тенге, в том числе: погашение долга местного исполнительного органа – 5 740 655,0 тысяч тенге, погашение долга местного исполнительного органа перед вышестоящим бюджетом – 5 230 114,1 тысяч тенге, возврат неиспользованных бюджетных кредитов, выданных из республиканского бюджета – 2 772,9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00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А.Шугурмакова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609 393 058,2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территориальной обороне и гражданской защите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289 482 728,3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235 880 250,7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объема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13 571 769,5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-15 189 800,6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-11 981 545,0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-8 087 251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96 944 695,0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78 988 286,3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38 653 989,6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40 334 296,7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3 478 557,6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