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425a" w14:textId="a664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июля 2023 года № А-7/288.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кадров с высшим и послевузовским образованием на 2023-2024 учебный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 – 2024 учебный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Акмолинской области от 07.11.2024 № </w:t>
      </w:r>
      <w:r>
        <w:rPr>
          <w:rFonts w:ascii="Times New Roman"/>
          <w:b w:val="false"/>
          <w:i w:val="false"/>
          <w:color w:val="ff0000"/>
          <w:sz w:val="28"/>
        </w:rPr>
        <w:t>А-11/520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1 сентября 2023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 Подготовка учителей с предметной специализацией общего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 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