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2ce2" w14:textId="8492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права ограниченного пользования (публичный сервитут) земельными участками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Косшы Акмолинской области от 19 июля 2023 года № 12-142</w:t>
      </w:r>
    </w:p>
    <w:p>
      <w:pPr>
        <w:spacing w:after="0"/>
        <w:ind w:left="0"/>
        <w:jc w:val="left"/>
      </w:pPr>
      <w:bookmarkStart w:name="z0" w:id="0"/>
      <w:r>
        <w:rPr>
          <w:rFonts w:ascii="Times New Roman"/>
          <w:b/>
          <w:i w:val="false"/>
          <w:color w:val="000000"/>
        </w:rPr>
        <w:t xml:space="preserve"> Об установлении права ограниченного пользования (публичный сервитут) земельными участками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акимат города Косшы ПОСТАНОВЛЯЕТ: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право ограниченного пользования (публичный сервитут) земельными участками согласно прилагаемой схеме, в интересах ГУ "Отдел строительства города Косшы" для строительства объекта (строительство газопровода и ответвлении от него, через водные преграды в городе Косшы Акмолинской области) на земли, находящиеся в государственной собственности, внутриквартальные газопроводы среднего давления, подземные - 582 615 м2, внутриквартальные газопроводы низкого давления, надземный - 4 556 160 м2.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строительства города Косшы" принять все необходимые меры согласно законодательству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Косшы Ибраеву А.Б.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