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cae8" w14:textId="842c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Косшы от 23 декабря 2022 года № 123/25-7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7 декабря 2023 года № 69/15-8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"О городском бюджете на 2023-2025 годы" от 23 декабря 2022 года № 123/25-7 (зарегистрировано в Реестре государственной регистрации нормативных правовых актов № 176784)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2023 –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14 157 315,4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1 814 128,8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24 387,4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–38 324,8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12 280 474,4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14 477 960,4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-320 645,0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320 645,0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123/25-7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14 157 315,4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1 814 128,8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12 280 474,4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12 280 474,4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12 280 474,4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14 477 960,4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2 057 363,8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1 405 311,7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безоп+асность,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3 976 254,5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959 894,7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- 320 645,0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123/25-7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бюджету города Косшы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6 687 893,0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городе Косшы Акмолинской области (4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1 601 079,0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(2 очередь)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внутригородских дорог города Косшы (3 очередь)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1 301 079,0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2 720 884,0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улично-дорожной сети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Тайтобе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