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6eee" w14:textId="ed06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Косшы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26 декабря 2023 года № 78/17-8.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–21 936 640,1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3 121 840,0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41 627,2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36 209,6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18 736 963,3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25 097 504,3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- 3 160 864,2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3 160 864,2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150/35-8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затратах бюджета города Косшы предусмотрены целевые текущие трансферты нижестоящим бюджетам в сумме 11 557,2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селу Тайтобе в сумме 11 557,2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Косшы Акмолинской области от 14.06.2024 </w:t>
      </w:r>
      <w:r>
        <w:rPr>
          <w:rFonts w:ascii="Times New Roman"/>
          <w:b w:val="false"/>
          <w:i w:val="false"/>
          <w:color w:val="000000"/>
          <w:sz w:val="28"/>
        </w:rPr>
        <w:t>№ 116/26-8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Учесть,что в составе поступлений трансфертов предусмотрены кредиты из областного бюджета в сумме 1 911 256,0 тысяч тенге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строительстве- в сумме 1 592 716,0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бюджетных кредитов из областного бюджета для приобретения, выкупа жилья и (или) квартир в сумме 318 540,0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города Косшы Акмолинской области от 06.08.2024 </w:t>
      </w:r>
      <w:r>
        <w:rPr>
          <w:rFonts w:ascii="Times New Roman"/>
          <w:b w:val="false"/>
          <w:i w:val="false"/>
          <w:color w:val="000000"/>
          <w:sz w:val="28"/>
        </w:rPr>
        <w:t>№ 123/28-8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предусмотрена субвенция из областного бюджета в сумме 98 048,0 тысяч тенге.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субвенции в бюджет поселка, сельского округа в сумме 50 956,0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Тайтобе в сумме 50 956,0 тысяч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2024 год в сумме 39 736,0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затратах городского бюджета на 2024 год выплату вознаграждений по кредитам из областного бюджетов в сумме 1 142,0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1 142,0 тысячи тенге.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150/35-8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21 936 640,1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18 736 963,3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4 076 207,2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-3 160 864,2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Косшы Акмолинской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150/35-8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6 964 718,3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2 820 595,3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с. Косшы, Целиноградского района,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с.Косшы Целиноградского района Акмолинской области. II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Косшы Акмолинской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150/35-8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14 827 555,5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4 179 121,9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в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КНС в г.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аллеи имени Р.Кошкарбаева в селе Тайтобег.Косшы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Востановление обьектов водоснабжения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электрических сетей и электрооборудования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уличного освещения в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2 371 983,1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проездов жилых массивов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механизированной, ручной уборки внутриквартального и частного сектора, центральных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,выкуп жилья (или) квартир в обьектах долевого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7 495 075,1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схемы внешнего электроснабжения центральной котельной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 (распредилительной подстанции)в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5 520 737,2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с.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Общественному культурно-досуговому центру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г.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(поз.5)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(сети связи, водопровод и канализация, теплоснабжения)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(благоустройство)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с.Косшы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1 778 790,9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подъездных дорог к общественному культурно-спортивному центру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ГЦБ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