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7489" w14:textId="75a7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14 апреля 2023 года № С-2/3. Утратило силу - решением Кокшетауского городского маслихата Акмолинской области от 19 июня 2023 года № С-4/12.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Кокшетауского городского маслихата Акмолинской области от 19.06.2023 </w:t>
      </w:r>
      <w:r>
        <w:rPr>
          <w:rFonts w:ascii="Times New Roman"/>
          <w:b w:val="false"/>
          <w:i w:val="false"/>
          <w:color w:val="ff0000"/>
          <w:sz w:val="28"/>
        </w:rPr>
        <w:t>№ С-4/12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Кокшетауского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Кокшетауского городского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Кокшетауского городского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