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a904" w14:textId="aa8a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26 декабря 2022 года № С-25/12 "О бюджете Красноярского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9 июня 2023 года № С-4/3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Красноярского сельского округа на 2023-2025 годы" от 26 декабря 2022 года № С-25/12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2023–2025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987 596,6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39 851,8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946 944,8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993 171,0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-5 574,4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5 574,4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 восьмого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Красноярского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