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ce9" w14:textId="4fd8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Станционный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2023 года № С-10/7.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Станционный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252 478,9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242 669,9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253 674,3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С-17/4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поселка Станционный на 2024 год предусмотрена бюджетная субвенция из бюджета города Кокшетау в сумме в сумме 203 676,0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Станционный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С-17/4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Станционный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Станционный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