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e0df" w14:textId="255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Акколь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723 328,3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268 339,7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117 806,5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337 085,3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777 044,6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53 716,3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бюджета города районного значения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составе поступлений бюджета города районного значения предусмотрены целевые трансферты из районного бюджета, согласно приложению 5.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Аккольского районного маслихата Акмолинской области от 14.08.2024 </w:t>
      </w:r>
      <w:r>
        <w:rPr>
          <w:rFonts w:ascii="Times New Roman"/>
          <w:b w:val="false"/>
          <w:i w:val="false"/>
          <w:color w:val="000000"/>
          <w:sz w:val="28"/>
        </w:rPr>
        <w:t>№ С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