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a7e1" w14:textId="7f3a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Наумовского сельского округа Аккольского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2023 года № С 13-4.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Наумовского сельского округа Аккольского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64 936,1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60 401,1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65 436,1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12.06.2024 </w:t>
      </w:r>
      <w:r>
        <w:rPr>
          <w:rFonts w:ascii="Times New Roman"/>
          <w:b w:val="false"/>
          <w:i w:val="false"/>
          <w:color w:val="000000"/>
          <w:sz w:val="28"/>
        </w:rPr>
        <w:t>№ С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Наумовского сельского округа Аккольского района на 2024-2026 годы из районного бюджета предусмотрена субвенция: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36 140,0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35 932,0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35 908,0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12.06.2024 </w:t>
      </w:r>
      <w:r>
        <w:rPr>
          <w:rFonts w:ascii="Times New Roman"/>
          <w:b w:val="false"/>
          <w:i w:val="false"/>
          <w:color w:val="ff0000"/>
          <w:sz w:val="28"/>
        </w:rPr>
        <w:t>№ С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бюджета, бюджетам города районного значения, села, сельских округов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Аккольского районного маслихата Акмолинской области от 12.06.2024 </w:t>
      </w:r>
      <w:r>
        <w:rPr>
          <w:rFonts w:ascii="Times New Roman"/>
          <w:b w:val="false"/>
          <w:i w:val="false"/>
          <w:color w:val="ff0000"/>
          <w:sz w:val="28"/>
        </w:rPr>
        <w:t>№ С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функционирование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