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7d01" w14:textId="3d77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Жалгызкарагайского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Жалгызкарагайского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65 081,7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С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Жалгызкарагайского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34 484,0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35 540,0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35 673,0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