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b075" w14:textId="f80b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Азат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Азат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С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Азат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25 209,0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25 035,0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24 895,0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16.07.2024 </w:t>
      </w:r>
      <w:r>
        <w:rPr>
          <w:rFonts w:ascii="Times New Roman"/>
          <w:b w:val="false"/>
          <w:i w:val="false"/>
          <w:color w:val="ff0000"/>
          <w:sz w:val="28"/>
        </w:rPr>
        <w:t>№ С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