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6a38" w14:textId="2866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апреля 2023 года № 2/3.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Подпункт 12) пункта 2, абзац второй пункта 5 и глава 6 действуют до 31.08.2023 в соответствии с пунктом 2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ff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"Аршалынский районный маслихат".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"Аршалынский районный маслихат"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"Аршалынский районный маслихат" (далее – районный маслихат)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районного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35"/>
    <w:bookmarkStart w:name="z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ff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9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