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141a" w14:textId="eb91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2022 года № 36/2 "О бюджетах поселка, сельских округов Аршалынского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30 мая 2023 года №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2023-2025 годы" от 27 декабря 2022 года № 36/2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2023-2025 годы, согласно приложениям 1, 2, 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434 478,0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6 754,0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2023-2025 годы, согласно приложениям 4, 5, 6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105 024,6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8 005,6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2023-2025 годы, согласно приложениям 7, 8, 9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199 383,0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2023-2025 годы, согласно приложениям 19, 20, 21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2023-2025 годы, согласно приложениям 22, 23, 24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Волгодоновского сельского округа на 2023-2025 годы, согласно приложениям 25, 26, 27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39 451,4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2023-2025 годы, согласно приложениям 28, 29, 30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178 933,0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181 475,4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2023-2025 годы, согласно приложениям 31, 32, 33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175 757,0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5 165,0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2023-2025 годы, согласно приложениям 34, 35, 36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2023-2025 годы, согласно приложениям 37, 38, 39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45 103,1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