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15bf6" w14:textId="0b15b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Аршалынского районного маслихата от 24 апреля 2023 года № 2/3 "Об утверждении Методики оценки деятельности административных государственных служащих корпуса "Б" государственного учреждения "Аршалынский районный маслихат""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Аршалынского районного маслихата Акмолинской области от 18 июля 2023 года № 4/5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Аршалынский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Аршалынского районного маслихата "Об утверждении Методики оценки деятельности административных государственных служащих корпуса "Б" государственного учреждения "Аршалынский районный маслихат"" от 24 апреля 2023 года № 2/3 следующие изменения и дополнения: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"Аршалынский районный маслихат", утвержденной указанным решением: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руководитель структурного подразделения/государственного органа – административный государственный служащий корпуса "Б" категорий B-1, В-3 (руководители самостоятельных структурных подразделений), C-1, С-3 (руководители самостоятельных структурных подразделений), D-1, D-3 (руководители структурных подразделений), C-O-1, D-O-1, D-R-1, C-R-1, Е-1, Е-2, E-R-1;";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"11) оцениваемый период – период оценки результатов работы государственного служащего;";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подпунктом 12)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"12) индивидуальный план работы –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Оценка деятельности административных государственных служащих корпуса "Б" (далее – оценка) районного маслихата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служащих корпуса "Б" государственных органов, в которых введена система автоматизированной оценки проводится с учетом особенностей, определенными внутренними документами данных государственных органов.";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месяца.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КЦИ, оценка по методу ранжирования и/или 360 проводится без его участия в установленные пунктом 4 сроки.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оценка служащих, находящихся в социальных отпусках, периоде временной нетрудоспособности за период работы с 1 июля 2021 года по 31 декабря 2022 года осуществляется в порядке установленным главой 6 настоящей Методики.";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повышению, понижению в государственной должности либо увольнению.";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Служба управления персоналом обеспечивает ознакомление оцениваемого служащего с результатами оценки в течение двух рабочих дней со дня ее завершения.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служащих, указанных в части второй пункта 5 настоящей Методики,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вызова.";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главой 6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6. Порядок оценки деятельности административных государственных служащих корпуса "Б" за период работы с 1 июля 2021 года по 31 декабря 2022 года, находящихся в социальных отпусках, периоде временной нетрудоспособности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приложению 9 к Типовой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Индивидуальный план работы, с соответствующими КЦИ, утверждается вышестоящим руководителем.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В случае если непосредственным руководителем служащего корпуса "Б" является первый руководитель государственного органа (местного представительного органа), индивидуальный план работы утверждается данным должностным лицом.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КЦИ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стратегических целей государственного органа, соглашения служащего корпуса "А".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Количество КЦИ составляет 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Порядок оценки достижения КЦИ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Для проведения оценки непосредственный руководитель служащего корпуса "Б" заполняет лист оценки по КЦИ по форме, согласно приложению 10 к Типовой методике, и подписывает его.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"Выполняет функциональные обязанности эффективно".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"Выполняет функциональные обязанности надлежащим образом".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"Выполняет функциональные обязанности удовлетворительно".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"Выполняет функциональные обязанности не удовлетворительно".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КЦИ предусматривает полное исполнение предусмотренных индивидуальным планом показателей.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После заполнения оценочного листа непосредственным руководителем, он вносится на рассмотрение вышестоящему руководителю.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В случае если непосредственным руководителем служащего корпуса "Б" является первый руководитель государственного органа, оценочный лист вносится на его рассмотрение.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По итогам рассмотрения оценочного листа служащего корпуса "Б" вышестоящим руководителем принимается одно из следующих решений: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Оценочный лист направляется на доработку в случае недостаточности либо недостоверности подтверждающих достижения КЦИ фактов.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После подписания вышестоящим руководителем оценочного листа служба управления персоналом не позднее 2 рабочих дней выносит его на рассмотрение Комиссии.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Рассмотрение результатов оценки Комиссией и обжалование результатов оценки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Служба управления персоналом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три рабочих дня.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Заседание Комиссии считается правомочным, если на нем присутствовали не менее двух третей ее состава.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Замена отсутствующего члена или председателя Комиссии осуществляется по решению уполномоченного лица путем внесения изменения в распоряжение о создании Комиссии.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Решение Комиссии принимается открытым голосованием.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Секретарем Комиссии является сотрудник службы управления персоналом. Секретарь Комиссии не принимает участие в голосовании.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Служба управления персоналом обеспечивает проведение заседания Комиссии в соответствии со сроками, согласованными с председателем Комиссии.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Служба управления персоналом предоставляет на заседание Комиссии следующие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проект протокола заседания Комиссии по форме, согласно приложению 11 к Типовой методике (далее – протокол).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Комиссия рассматривает результаты оценки и принимает одно из следующих решений: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Результаты оценки утверждаются уполномоченным лицом и фиксируются в протоколе.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Служба управления персоналом ознакамливает служащего корпуса "Б" с результатами оценки в течение двух рабочих дней со дня ее завершения.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Ознакомление служащего корпуса "Б" с результатами оценки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Служащим корпуса "Б" допускается обжалование результатов оценки в судебном порядке.".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подпункт 12) пункта 2, абзац второй пункта 5 и глава 6 методики оценки деятельности административных государственных служащих корпуса "Б" государственного учреждения "Аршалынский районный маслихат" действуют до 31 августа 2023 года.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А.Балташев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