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4c0fb" w14:textId="e84c0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Аршалынского районного маслихата от 26 декабря 2022 года № 35/2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22 сентября 2023 года № 6/4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Аршалынский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Аршалынского районного маслихата "О районном бюджете на 2023-2025 годы" от 26 декабря 2022 года № 35/2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2023-2025 годы, согласно приложениям 1, 2, 3 соответственно, в том числе на 2023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17 405 689,2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–3 837 799,0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11 516,0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13 530 374,2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17 612 107,8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69 230,0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155 250,0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86 020,0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- 275 648,6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275 648,6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А.Балташев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6/4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35/2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17 405 689,2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2 070 133,0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2 016 933,0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795 870,0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795 870,0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897 068,0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13 530 374,2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13 530 336,7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13 530 336,7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17 612 107,8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2 787 532,2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335 820,9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285 936,1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202 643,5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2 443 431,5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2 388 607,0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2 331 242,8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289 466,2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195 297,7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195 297,7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8 649 462,4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7 050 005,7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7 050 005,7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 строительство, реконструкция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6 929 927,3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1 535 461,2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760 275,1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195 868,4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474 589,7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775 186,1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775 186,1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557 536,6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291 492,6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291 492,6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291 492,6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128 896,1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107 896,1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95 933,1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104 096,4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79 908,3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2 465 532,6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110 115,2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110 115,2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110 115,2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2 355 417,4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2 355 417,4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2 355 417,4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702 729,0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702 729,0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702 729,0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782 046,1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782 046,1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1 096 949,6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1 096 949,6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1 096 949,6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95 730,7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-275 648,6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275 648,6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132 966,2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132 966,2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132 966,2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132 966,2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132 966,2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253 364,8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6/4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35/2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поселка и сельских округов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2 392 958,4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2 392 958,4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2 084 905,0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целевых текущих трансфертов из республиканского бюджета на ремонт транспортной инфраструктуры населенных пунктов, прилегающих к городу Астана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1 108 549,0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села Жибек жолы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362 988,0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станции Бабатай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272 809,0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села Волгодоновка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472 752,0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целевых текущих трансфертов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 в том числе: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с асфальтобетонным покрытием внутрипоселковых дорог в селе Турген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с асфальтобетонным покрытием внутрипоселковых дорог села Донецкое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целевых текущих трансфертов районным (городов областного значения) бюджетам на развитие жилищно-коммунального хозяйства в том числе: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детской игровой площадки в поселке Аршалы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контейнерных площадок с установкой контейнеров в поселке Аршалы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(города областного значения) бюджетам на разработку проектно-сметной документации и ремонт автомобильных дорог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улиц села Арнасай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автомобильной дороги в селе Сары-Оба Аршалынского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144 183,0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сельского округа Анар улица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с асфальтобетонным покрытием внутрипоселковых дорог в поселке Аршалы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252 054,0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станции Сарыоба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села Берсуат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укрепление материально-технической базы государственных органов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за счет средств районного бюджета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308 053,4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фонд оплаты труда социальных работников Волгодоновского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фонд оплаты труда социальных работников Михайловского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246 337,8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Изготовление и монтаж металических букв с фронтальной подвеской прожекторами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 асфальтобетонным покрытием внутрипоселковых дорог по улице Митченко в поселкеАршалы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108 035,2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дороги с асфальтобетонным покрытием по улице Заводская поселка Аршалы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(ямочный) ремонт дорог в поселке Аршалы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аренду электроопор и работы по установке светильников уличного освещения в селе Волгодоновка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водопроводных колодцев в поселке Аршалы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установка детской игровой площадки с ограждением в селе Акбулак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6 096,2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водонапорной башни в селе Донецкое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глубинных насосов для сельского округа Турген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сельского округа Жибек жолы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стадиона села Волгодоновка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уличного освещения в селе Жибек жолы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очистку и вывоз снега в зимний период в селе Жибек жолы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системы видеонаблюдения в поселке Аршалы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по устройству водопропускных колец в поселке Аршалы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54 506,6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отопления для административного здания Берсуатского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13 691,8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кровли для административного здания Берсуатского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фонд оплаты труда государственных служащих Сарабинского сельского окрга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автотранспорта для аппарата акима Волгодоновского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бонусов для аппарата акима Волгодоновского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722,2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фонд оплаты труда государственных служащих для аппарата акима Михайловского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аренды помещения здания акимата сельского округа Жибек жолы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8 544,6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оплату курсов повышения квалификации для аппарата акима сельского округа Арнасай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командировочных расходов для аппарата акима сельского округа Арнасай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модуля "Бюджетный учет" в программе "Парус-Каз" для сельских округов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