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f41b" w14:textId="aadf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2022 года № 36/2 "О бюджетах поселка, сельских округов Аршалынского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2023 года № 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2023-2025 годы" от 27 декабря 2022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2023-2025 годы, согласно приложениям 7, 8, 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655 991,3 тысячи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570 423,3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688 992,6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33 001,3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