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1ed6e" w14:textId="341ed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27 декабря 2023 года № 13/2.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объҰмах: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10 903 631,2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3 172 690,5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17 845,8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51 217,2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7 661 877,7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11 643 269,4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193 788,1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289 822,0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96 033,9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- 933 426,3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933 426,3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Аршалынского районного маслихата Акмолинской области от 20.12.2024 </w:t>
      </w:r>
      <w:r>
        <w:rPr>
          <w:rFonts w:ascii="Times New Roman"/>
          <w:b w:val="false"/>
          <w:i w:val="false"/>
          <w:color w:val="000000"/>
          <w:sz w:val="28"/>
        </w:rPr>
        <w:t>№ 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Учесть, что в составе поступлений районного бюджета предусмотрены целевые трансферты и бюджетные кредиты из республиканского бюджета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составе поступлений районного бюджета предусмотрены целевые трансферты из областного бюджета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расходов районного бюджета предусмотрены целевые трансферты бюджетам поселка, сельских округов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20234год предусмотрено погашение долга местного исполнительного органа перед вышестоящим бюджетом по бюджетным кредитам в сумме 96 034,0 тысячи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района на 2024 год в сумме 48 708,0 тысяч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2024 год предусмотрены бюджетные изъятия в сумме 267 076,0 тысяч тенге.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на 2024 год предусмотрены объемы субвенций, передаваемых из районного бюджета бюджетам поселка, сельских округов в сумме 519 695,0 тысяч тенге, в том числе: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Аршалы – 107 744,0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Ижевскому сельскому округу – 37 199,0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Анарскому сельскому округу – 45 897,0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Арнасай – 26 090,0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Акбулакскому сельскому округу – 36 825,0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Берсуатскому сельскому округу – 40 879,0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Елтоқ – 34 543,0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Константиновскому сельскому округу – 50 821,0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Турген – 34 638,0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Булаксайскому сельскому округу – 28 241,0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Сарабинскому сельскому округу – 29 285,0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Михайловскому сельскому округу – 47 533,0 тысячи тенге.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2024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А.Балташев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Аршалынского районного маслихата Акмолинской области от 20.12.2024 </w:t>
      </w:r>
      <w:r>
        <w:rPr>
          <w:rFonts w:ascii="Times New Roman"/>
          <w:b w:val="false"/>
          <w:i w:val="false"/>
          <w:color w:val="ff0000"/>
          <w:sz w:val="28"/>
        </w:rPr>
        <w:t>№ 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10 903 631,2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3 172 690,5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909 695,0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1 028 571,5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1 017 059,5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17 845,8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7 661 877,7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7 661 877,7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7 661 877,7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11 643 269,4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1 564 636,0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311 319,6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201 842,6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1 240 093,3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1 181 613,3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257 027,6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870 843,5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139 901,9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242 664,7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167 889,9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161 689,9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4 585 530,2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2 488 286,3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2 488 286,3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2 386 200,7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1 909 212,8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1 098 680,8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1 098 680,8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188 031,1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188 031,1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160 583,4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626 940,2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155 909,7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122 888,3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109 539,3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137 344,9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225 291,6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92 601,7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92 600,7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2 961 563,0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2 961 563,0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2 761 563,0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2 061 563,0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1 017 949,7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1 017 949,7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1 017 949,7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193 788,1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- 933 426,3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933 426,3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740 813,2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2 829 597,0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2 821 279,0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689 104,0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1 013 876,0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1 013 876,0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1 038 604,0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1 026 034,0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2 829 597,0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2 911 629,0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2 903 053,0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737 341,0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1 034 847,0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1 034 847,0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1 071 533,0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1 058 084,0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2 911 629,0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2024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Аршалынского районного маслихата Акмолинской области от 18.11.2024 </w:t>
      </w:r>
      <w:r>
        <w:rPr>
          <w:rFonts w:ascii="Times New Roman"/>
          <w:b w:val="false"/>
          <w:i w:val="false"/>
          <w:color w:val="ff0000"/>
          <w:sz w:val="28"/>
        </w:rPr>
        <w:t>№ 25/2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4 411 379,0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обеспечение прав и улучшение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содержащихся за счет средств государственного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4 106 997,0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4 006 997,0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сетей водоснабжения в селе Жалтырколь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водозабора и водопроводных сооружений для микрорайонов 6,7 и 8 в селе Жибек жолы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492 382,0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в селе Костомар Аршалынского района (линии электропередач)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1 070 165,0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в селе Костомар Аршалынского района (улично-дорожные сети)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к корректировке РП "Строительство 45-ти квартирного жилого дома в поселке Аршалы"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Дома культуры на 300 мест в поселке Аршалы,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Центра досуга на 150 мест в селе Жибек жолы Аршалынского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638 806,0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(улично-дорожные сети) в Разъезд 42 Волгодоновского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 – коммуникационной инфраструктуры в микрорайоне 6, 7 и 8 в селе Жибек жолы Аршалынского района Акмолинской области(водопроводные сети)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98 776,0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села Волгодоновка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289 822,0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289 822,0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бюджетных кредитов из республиканского бюджета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289 822,0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2024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Аршалынского районного маслихата Акмолинской области от 18.11.2024 </w:t>
      </w:r>
      <w:r>
        <w:rPr>
          <w:rFonts w:ascii="Times New Roman"/>
          <w:b w:val="false"/>
          <w:i w:val="false"/>
          <w:color w:val="ff0000"/>
          <w:sz w:val="28"/>
        </w:rPr>
        <w:t>№ 25/2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3 540 319,4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1 316 402,7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91 900,2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целевых текущих трансфертов из областного бюджета районным (городов областного значения) 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обеспечение прав и улучшение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выплату государственной адресной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санаторно-курортное лечение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выплату единовременной социальной помощи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выплату единовременной социальной помощи лицам, принимавшим участие в ликвидации последствий катастрофы на Чернобыльской атомной станции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единовременную социальную помощь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реализацию мероприятий1 по социальной и инженерной инфраструктуре в сельских населенных пунктах в рамках проекта "Ауыл-Ел бесігі"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Анарского сельского клуба станции Анар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1 024 502,5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обеспечение льготного проезда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укрепление материально-технической базы в сфере жилищно-коммунального хозяйства,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85 798,8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предприятия ГКП на ПХВ "Аршалы Су-2030"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85 798,8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разработку проектно-сметной документации и ремонт автомобильных дорог,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541 315,3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в селе Жибек жолы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470 469,6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села Волгодоновка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прилегающей к пожарной части площади в поселке Аршалы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24 447,7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разработку схем развития и застройки, инвентаризацию инженерных сетей и плана детальной планировки индустриальной зоны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55 188,4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развитие жилищно-коммунального хозяйства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правоустанавливающей документации объектов газоснабжения в селе Жибек жолы и селе Жалтырколь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котельных в поселке Аршалы Аршалынского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котельной №1 в поселке Аршалы Аршалынского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ремонт системы водоснабжения и водоотведения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водопроводных сетей в селе Ольгинка Аршалынского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2 223 916,7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2 106 781,7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(линии электроснабжения в с.Жибек жолы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425 781,7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 – коммуникационной инфраструктуры в микрорайоне 6, 7 и 8 в селе Жибек жолы Аршалынского района Акмолинской области(водопроводные сети)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 досуга на 150 мест в селе Жибек жолы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в микрорайонах 1, 3, 4, 6, 7 и 8 в селе Жибек жолы (улично-дорожная сеть)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 - коммуникационной инфраструктуры (улично-дорожные сети) в селе Жибек жолы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газоснабжения в поселке Аршалы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117 135,0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поселка и сельских округов на 2023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Аршалынского районного маслихата Акмолинской области от 18.11.2024 </w:t>
      </w:r>
      <w:r>
        <w:rPr>
          <w:rFonts w:ascii="Times New Roman"/>
          <w:b w:val="false"/>
          <w:i w:val="false"/>
          <w:color w:val="ff0000"/>
          <w:sz w:val="28"/>
        </w:rPr>
        <w:t>№ 25/2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877 258,1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632 867,6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ремонт транспортной инфраструктуры населенных пунктов, прилегающих к городу Астана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села Волгодоновка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разработку проектно-сметной документации и ремонт автомобильных дорог,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532 867,6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в селе Жибек жолы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470 469,6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села Волгодоновка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ремонт системы водоснабжения и водоотведения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водопроводных сетей в селе Ольгинка Аршалынского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за счет средств районного бюджета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244 390,5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237 975,9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оформление земельных участков по уличному освещению на станции Анар и селе Анарколь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электроснабжения на скважинах села Койгельды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услуг за электроэнергию по уличному освещению в Сарабинском сельском округе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услуг за электроэнергию по уличному освещениию села Ижевское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за аренду электроопор и оплату услуг за электроэнергию по уличному освещению в селе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оплату услуг за электроэнергию по уличному освещению село Елтоқ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оформление правоустанавливающих документов на земельные участки для временного размещения и хранения ТБО и строительство скотомогильника в сельском округе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и вывоз снега Анарскому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и вывоз снега Ижевскому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и вывоз снега сельскому округу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и вывоз снега сельскому округу Елтоқ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очистку и вывоз снега Булаксайскому сельскому округу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крышек на водопроводные колодцы в селе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крышек на водопроводные колодцы в поселке Аршалы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установку уличного видеонаблюдения в селе Жалтырколь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ремонт уличного освещения в селе Жибек жолы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погашение задолженности по очистке и вывозу снега за период январь-март 2024 года в сельском округе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установку детской игровой площадки в селе Берсуат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очистных сооружений водопроводных сетей села Берсуат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уличного освещения села Елтоқ (демонтаж вышедших из строя фонарей и монтаж новых)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детской игровой площадки в селе Ижевское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локальной станции очистки воды (замена фильтров и обслуживание оборудования) на станции Анар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локальной насосной станции на станции Анар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уличного освещения на станции Сары-Оба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отсыпку дорог гравийным покрытием в поселке Аршалы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дорог в поселке Аршалы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линий электроснабжения на станции Бабатай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 в зимний период в сельском округе Елтоқ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противопаводкового ограждения вдоль реки Ишим в селе Турген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служебного автотранспорта аппарата акима Булаксайского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служебного автотранспорта для аппарата акима Анарского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планшета и программного обеспечения для аппарата акима Анарского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оплату административного штрафа по предписанию аппарата акима Булаксайского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