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1c62" w14:textId="bac1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поселка, сельских округов Аршалынского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декабря 2023 года № 13/3.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Аршалы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252 368,6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121 571,0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130 672,6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277 299,0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- 24 930,4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24 930,4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Ижевского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66 868,8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14 965,8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71 868,8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Жибек жолы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794 549,6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109 537,0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58 063,0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626 949,6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843 213,6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- 48 664,0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48 664,0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Анарского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61 557,2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55 094,2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66 844,3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- 5 287,1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5 287,1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Берсуатского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53 428,4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49 525,4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53 428,4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Турген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48 278,0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-14 167,7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14 167,7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Константиновского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65 286,0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- 15 113,4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15 113,4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Михайловского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63 533,0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70 682,4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Елтоқ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205 986,9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196 498,9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208 753,4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2 766,5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Арнасай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41 000,0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3 216,8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Сарабинского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36 762,0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4 035,0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Булаксайского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10 624,3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4 092,0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Акбулакского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7 138,1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3 462,0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составе поступлений бюджета поселка, сельских округов на 2024 год предусмотрена субвенция из районного бюджета в сумме 519 695,0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Аршалы – 107 744,0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Ижевскому сельскому округу – 37 199,0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Анарскому сельскому округу – 45 897,0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Арнасай – 26 090,0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– 36 825,0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Берсуатскому сельскому округу – 40 879,0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Елтоқ – 34 543,0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– 50 821,0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Турген – 34 638,0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Булаксайскому сельскому округу – 28 241,0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Сарабинскому сельскому округу – 29 285,0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Михайловскому сельскому округу – 47 533,0 тысячи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Учесть, что в составе поступлений бюджета поселка, сельских округов на 2024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вступает в силу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- 24 930,4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794 549,6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626 949,6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2024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- 14 167,7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2024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2024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Елтоқ на 2024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Елтоқ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Елтоқ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2024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2024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3 462,0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2023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Аршалынского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632 867,6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ремонт транспортной инфраструктуры населенных пунктов, прилегающих к городу Астана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532 867,6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470 469,6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системы водоснабжения и водоотведения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водопроводных сетей в селе Ольгинка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земельных участков по уличному освещению на станции Анар и селе Анарколь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электроснабжения на скважинах села Койгельды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за электроэнергию по уличному освещению в Сарабинском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за электроэнергию по уличному освещениию села Ижевское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 аренду электроопор и оплату услуг за электроэнергию по уличному освещению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услуг за электроэнергию по уличному освещению село Елтоқ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 на земельные участки для временного размещения и хранения ТБО и строительство скотомогильника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Анарскому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Ижевскому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сельскому округу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сельскому округу Елтоқ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очистку и вывоз снега Булаксайскому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крышек на водопроводные колодцы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крышек на водопроводные колодцы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уличного видеонаблюдения в селе Жалтырколь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уличного освещения в селе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задолженности по очистке и вывозу снега за период январь-март 2024 года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детской игровой площадки в селе Берсуат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очистных сооружений водопроводных сетей села Берсуат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села Елтоқ (демонтаж вышедших из строя фонарей и монтаж новых)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 в селе Ижевское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локальной станции очистки воды (замена фильтров и обслуживание оборудования)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локальной насосной станции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уличного освещения на станции Сары-Оба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отсыпку дорог гравийным покрытием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линий электроснабжения на станции Бабатай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 в зимний период в сельском округе Елтоқ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противопаводкового ограждения вдоль реки Ишим в селе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автотранспорта аппарата акима Булаксайского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служебного автотранспорта для аппарата акима Анарского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и программного обеспечения для аппарата акима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административного штрафа по предписанию аппарата акима Булаксайского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