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c767" w14:textId="f10c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26/11 "О бюджете города Атбасар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апреля 2023 года № 8С 2/8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города Атбасар на 2023-2025 годы" от 23 декабря 2022 года № 7С 26/11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442 013,0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8 405,0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147 880,0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468 976,0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-26 963,0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26 963,0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26 963,0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468 976,0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257 948,2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257 948,2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Ауэзова и К.Амирова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Лука Белаш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