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1bfa" w14:textId="01b1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Атбасарского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28 апреля 2023 года № 8С 3/4. Отменен решением Атбасарского районного маслихата Акмолинской области от 23 августа 2023 года № 8С 7/15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Отменен решением Атбасарского районного маслихата Акмолинской области от 23.08.2023 </w:t>
      </w:r>
      <w:r>
        <w:rPr>
          <w:rFonts w:ascii="Times New Roman"/>
          <w:b w:val="false"/>
          <w:i w:val="false"/>
          <w:color w:val="ff0000"/>
          <w:sz w:val="28"/>
        </w:rPr>
        <w:t>№ 8С 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Атбасарского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3/4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Атбасарского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Атбасарского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 к Типовой Методике.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Тировой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