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799b" w14:textId="ed27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26/11 "О бюджете города Атбасар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мая 2023 года № 8С 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2023-2025 годы" от 23 декабря 2022 года № 7С 26/11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440 407,8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26 273,6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135 001,2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467 370,8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26 963,0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26 963,0 тысячи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467 370,8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Ауэзова и К.Амирова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