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9dd5" w14:textId="f439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2022 года № 7С 26/2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августа 2023 года № 8С 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2023-2025 годы" от 22 декабря 2022 года № 7С 26/2 (зарегистрировано в Реестре государственной регистрации нормативных правовых актов № 176855)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9 823 568,9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7 687 280,9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9 838 326,0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3 684,0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-18 441,1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18 441,1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17 386,3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7 569 409,8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9 838 326,0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507 597,1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5 141 926,7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2 349 550,5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679 743,5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364 729,5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464 410,9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1 030 684,9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улицам Лука Белаш и Казахстанская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одностороннего уличного освещения по улице Достык, улице Сары-Арка, улице Жастар, улице Целинная в селе Сочинское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наружного освещения въезда в село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обустроийство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проектно-сметной документации "Строительство тепловых сетей в городе Атбасар (от улицы Матросова до ЭЧ-10)"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Атбасар, Атбасарского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Борисовка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3 322 057,8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Акана Курманова, дом № 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в микрорайоне 1, дом № 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Кошанбаева, дом № 113а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Солнечная, дом № 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Кошанбаева, дом № 98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Молдагуловой, дом № 29а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68/2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68/3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объектов кондоминиума в Атбасарском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котла ТЗВК-3 для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котельных № 2, 4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 5 до дома № 1 в поселке ЖБК,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 55 по улице Ауэзова до дома № 92 по улице Максима Горького,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№14 по улице Фрунзе до дома №33 по улице Ауэзова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напорной канализационной трассы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инженерных сетей в городе Атбасар (ІІ этап)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фасада здания Атбасарского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улице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проулку № 2 (от начала проулка до нефтебазы)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улицам Амангельды и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улице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Аблайхана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Есенберлина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Ауэзова и Клары Амировой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экспертизы качества работ и материалов при строительстве, реконструкции, ремонте и содержании автомобильных дорог улиц населҰнных пунктов Атбасарского района, а также проведению ведомственной экспертизы технической документации на средний ремонт автомобильных дорог общего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котла для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 (центральная котельная)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№5 (котельная ЦРБ)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№10 (котельная СШ №3)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№11 (котельная СШ №6)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№6 (котельная РОВД)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№3 (котельная "Еркежан") от котельной №3 (котельная "Еркежан") до жилого дома МКР 1, д.31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теплового колодца до здания ПЧ-20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административного здания ШЧ-17 по улице Кошанбаева до ОШ №2 по улице Веденеева №100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насосной перекачивающей станции №1 по улице Ауэзова до жилого дома по улице Кошанбаева №102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№5 по улице Отто Шмидта до дома №81 по улице Фрунзе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улицы Перевалочная до дома №5 в поселке ЖБК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№14 по улице Буденного до дома №3 по улице Куанышева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колодца у дома №19 по улице Лука Белаш до колодца у дома №21А по улице Бауыржан Момышулы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колодца у дома №75 по улице Атбасарская до колодца у дома №75 по улице С.Омарова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села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№4 (котельная ИТК №1) от котельной до улицы Автомобилистов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№4 (котельная ИТК №1) от распределительного узла котельной ИТК №1 до здания котельной 60-ти квартирного дома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