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4f6b" w14:textId="6994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26/20 "О бюджете Сергеевского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апреля 2023 года № 8С 2/17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Сергеевского сельского округа на 2023-2025 годы" от 23 декабря 2022 года № 7С 26/20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Сергеевского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143 349,0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135 338,0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145 784,6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2 435,6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2 435,6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2 435,6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2/17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145 784,6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2/17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улице Аблайхана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улице Есенберлина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