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bc13" w14:textId="effb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2022 года № 7С 26/21 "О бюджете Тельманского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20 апреля 2023 года № 8С 2/18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Тельманского сельского округа на 2023-2025 годы" от 23 декабря 2022 года № 7С 26 /21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Тельманского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22 210,0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14 924,0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23 269,9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-1059,9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1059,9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1059,9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 2/18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26/21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23 269,9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 2/18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26/21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