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cefe" w14:textId="e1cc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Сепеевского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22 декабря 2023 года № 8С 10/16.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Сепеевского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67 626,6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11 471,6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56 155,0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69 882,5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-2 255,9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2 255,9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2 255,9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30.09.2024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8С 20/4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Сепеевского сельского округа на 2024 год объем бюджетной субвенции, передаваемой из районного бюджета в бюджет Сепеевского сельского округа в сумме 29 155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Сепеевского сельского округа на 2024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Сепеевского сельского округа на 2024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30.09.2024 </w:t>
      </w:r>
      <w:r>
        <w:rPr>
          <w:rFonts w:ascii="Times New Roman"/>
          <w:b w:val="false"/>
          <w:i w:val="false"/>
          <w:color w:val="ff0000"/>
          <w:sz w:val="28"/>
        </w:rPr>
        <w:t>№ 8С 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10/16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Сепеевского сельского округа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10/16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Сепеевского сельского округа на 2026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10/16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2024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Атбасарского районного маслихата Акмолинской области от 30.09.2024 </w:t>
      </w:r>
      <w:r>
        <w:rPr>
          <w:rFonts w:ascii="Times New Roman"/>
          <w:b w:val="false"/>
          <w:i w:val="false"/>
          <w:color w:val="ff0000"/>
          <w:sz w:val="28"/>
        </w:rPr>
        <w:t>№ 8С 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 очистных сооружении с.Есенгельды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технической инвентаризации объектов недвижимости Сепеевского сельского округа: Дамба "Шуга-1", Дамба "Шуга-2"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