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19a58" w14:textId="0c19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Шункыркольского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22 декабря 2023 года № 8С 10/17.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Шункыркольского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41 867,0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13 971,0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27 896,0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43 881,8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- 2 014,8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2 014,8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2 014,8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8С 22/20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Шункыркольского сельского округа на 2024 год объем бюджетной субвенции, передаваемой из районного бюджета в бюджет Шункыркольского сельского округа в сумме 26 396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Шункыркольского сельского округа на 2024 год предусмотрены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Шункыркольского сельского округа на 2024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8С 22/20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43 881,8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10/17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Шункыркольского сельского округа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10/17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Шункыркольского сельского округа на 2026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10/17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2024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Атбасарского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8С 22/20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