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1e03" w14:textId="5091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Сепеевского сельского округа Атбасарского района Акмолинской области от 30 июня 2023 года № 3. Утратило силу решением акима Сепеевского сельского округа Атбасарского района Акмолинской области от 19 октября 2023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Сепеевского сельского округа Атбасарского района Акмолинской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Атбасарского района от 29 июня 2023 года № 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Есенгельды Сепеевского сельского округа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техногенного характера, назначаю себя руководителем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7 декабря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Сепеевского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