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0c09d" w14:textId="460c0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акима Сепеевского сельского округа "Об объявлении чрезвычайной ситуации техногенного характера местного масштаба" от 30 июня 2023 года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Сепеевского сельского округа Атбасарского района Акмолинской области от 19 октября 2023 года № 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 Сепеевского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Сепеевского сельского округа "Об объявлении чрезвычайной ситуации техногенного характера местного масштаба" от 30 июня 2023 года № 3 (опубликовано в эталонном контрольном банке нормативных правовых актов Республики Казахстан от 01 июля 2023 года под № 183491).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Сепеевского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