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689b" w14:textId="5a06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21 декабря 2023 года № 8С-14-2.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 –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4972527,1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1301010,9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34163,8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12698,7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3624653,7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5118076,0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-6545,6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- 27690,0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34235,6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-139003,3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139003,3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8С-29-2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районного бюджета на 2024 год предусмотрены бюджетные субвенции, передаваемые из областного бюджета в бюджет района, в сумме 320683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районного бюджета на 2024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202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2024 год предусмотрены объемы субвенций, передаваемых из районного бюджета бюджетам сельских округов и бюджету села Каменка, в сумме 255684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Астраханскому сельскому округу 1607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Есильскому сельскому округу 31399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Жалтырскому сельскому округу 24660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Колутонскому сельскому округу 30075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24626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сельскому округу 23521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Новочеркасскскому сельскому округу 14130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Острогорскому сельскому округу 26959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сельскому округу 22027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Староколутонскому сельскому округу 20596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Узункольскому сельскому округу 13932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Каменка 22152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2024 год предусмотрено погашение основного долга по бюджетным кредитам, выделенным для реализации мер социальной поддержки специалистов в сумме 34235,6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Астраханского районного маслихата Акмолинской области от 09.04.2024 </w:t>
      </w:r>
      <w:r>
        <w:rPr>
          <w:rFonts w:ascii="Times New Roman"/>
          <w:b w:val="false"/>
          <w:i w:val="false"/>
          <w:color w:val="000000"/>
          <w:sz w:val="28"/>
        </w:rPr>
        <w:t>№ 8С-20-2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2024 год в сумме 23640,8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Астраханского районного маслихата Акмолинской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8С-29-2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районных бюджетных программ, не подлежащих секвестру в процессе исполнения районного бюджета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8С-29-2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-139003,3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Астраханского районного маслихата Акмолинской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8С-29-2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Астраханского районного маслихата Акмолинской области от 26.09.2024 </w:t>
      </w:r>
      <w:r>
        <w:rPr>
          <w:rFonts w:ascii="Times New Roman"/>
          <w:b w:val="false"/>
          <w:i w:val="false"/>
          <w:color w:val="ff0000"/>
          <w:sz w:val="28"/>
        </w:rPr>
        <w:t>№ 8С-26-2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Астраханского районного маслихата Акмолинской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8С-29-2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 (подгузники)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Жамбыл Астраханского района Акмолиснкой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Камышенка Астраханского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Жарсуат ГКП на ПВХ "Комхоз" при акимате Астраханского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со спортивным сооружением в селе Новочеркасское Астраханского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Астраханского районного маслихата Акмолинской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8С-29-2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620095,5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620095,5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затрат по единовременным выплатам гражданам, пострадавшим вследствие паводков, содержанию государственного органа и оказанию социальной помощи нуждающимся гражданам на дому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государственной экспертизы на капитальный ремонт Острогорского сельского клуба в селе Новый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2023-2024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теплотрасс ГКП на ПХВ "Комхоз" при акимате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прилегающей территории к средней школе и акимата в с. Старый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Новый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подъездной дороги КС-AS-14 к селу Оксановка протяженностью 12,5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надземных и подземных коммуникаций в селе Астраханка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приобретение, выкуп жилья и (или) квартир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