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d304" w14:textId="bd4d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7С-35-13 "О бюджете Узункольского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 декабря 2023 года № 8С-12-14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Узункольского сельского округа на 2023-2025 годы" от 23 декабря 2022 года № 7С-35-13 (зарегистрировано в Реестре государственной регистрации нормативных правовых актов № 176763)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Узункольского сельского округа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20274,9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3854,1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1631,9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14788,9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23984,2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3709,3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7С-35-13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