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01eb0" w14:textId="ec01e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Буландынского районного маслихата от 26 декабря 2022 года № 7С-31/7 "О бюджете Журавлевского сельского округа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Буландынского районного маслихата Акмолинской области от 27 апреля 2023 года № 8С-3/5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Буландынский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Буландынского районного маслихата "О бюджете Журавлевского сельского округа на 2023-2025 годы" от 26 декабря 2022 года № 7С-31/7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Журавлевского сельского округа на 2023-2025 годы, согласно приложениям 1, 2 и 3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81048,0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3156,0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77892,0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81719,0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- 671,0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671,0 тысяча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вышеуказанному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Н.Сексенов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апреля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8С-3/5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7С-31/7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Журавлевского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77892,0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