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d275" w14:textId="0a6d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23 декабря 2022 года № 7С-30/1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10 августа 2023 года № 8С-7/2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2023-2025 годы" от 23 декабря 2022 года № 7С-30/1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7209929,2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1926182,8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173710,2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5093088,2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7443611,5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- 241430,3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241430,3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2023 год в сумме 9588,5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Буландынского района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5093088,2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Макинск и сельских округов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