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582" w14:textId="5c69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7С-31/11 "О бюджете Никольского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Никольского сельского округа на 2023-2025 годы" от 26 декабря 2022 года № 7С-31/11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32059,1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