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6358" w14:textId="72f6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Макинск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26 декабря 2023 года № 8С-14/3.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Буландынский районный маслихат ПРИНЯЛ РЕШЕНИЕ: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Макинск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296160,3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280000,0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16160,3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313917,4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-17757,1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17757,1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Буландынского районного маслихата Акмолинской области от 10.12.2024 </w:t>
      </w:r>
      <w:r>
        <w:rPr>
          <w:rFonts w:ascii="Times New Roman"/>
          <w:b w:val="false"/>
          <w:i w:val="false"/>
          <w:color w:val="000000"/>
          <w:sz w:val="28"/>
        </w:rPr>
        <w:t>№ 8С-24 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города Макинск на 2024 год предусмотрены бюджетные изъятия, передаваемые в районный бюджет в сумме 105494,0 тысячи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Буландынского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Макинск на 2024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Буландынского районного маслихата Акмолинской области от 10.12.2024 </w:t>
      </w:r>
      <w:r>
        <w:rPr>
          <w:rFonts w:ascii="Times New Roman"/>
          <w:b w:val="false"/>
          <w:i w:val="false"/>
          <w:color w:val="ff0000"/>
          <w:sz w:val="28"/>
        </w:rPr>
        <w:t>№ 8С-24 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8С-14/3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Макинск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8С-14/3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Макинск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