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425e" w14:textId="d054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Ергольского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Ергольского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Ергольского сельского округа на 2024 год субвенцию, передаваемую из районного бюджета в сумме 23372,0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