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b169" w14:textId="c6db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Карамышевского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26 декабря 2023 года № 8С-14/11.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ПРИНЯЛ 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Карамышевского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53074,0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49924,0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53668,0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8С-23/9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Карамышевского сельского округа на 2024 год субвенцию, передаваемую из районного бюджета в сумме 33934,0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расходов бюджета Карамышевского сельского округа на 2024 год предусмотрены целевые трансферты в сумме 7490,0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трансферты, выделенные из районного бюджета в сумме 7490,0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7490,0 тысяч тенге на государственные услуги общего характера.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Карамышевского сельского округа на 2024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Буландынского районного маслихата Акмолинской области от 11.11.2024 </w:t>
      </w:r>
      <w:r>
        <w:rPr>
          <w:rFonts w:ascii="Times New Roman"/>
          <w:b w:val="false"/>
          <w:i w:val="false"/>
          <w:color w:val="ff0000"/>
          <w:sz w:val="28"/>
        </w:rPr>
        <w:t>№ 8С-23/9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8С-14/11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Карамышевского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8С-14/11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Карамышевского сельского округа на 2026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