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f752" w14:textId="790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Караозекского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декабря 2023 года № 8С-14/12.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Буландынский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Караозекского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3720,5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34537,4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8С-23/10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Караозекского сельского округа на 2024 год субвенцию, передаваемую из районного бюджета в сумме 22590,0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8С-23/10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